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2855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e665616-2748-4d90-bd50-5b617362b917" w:id="1"/>
      <w:r>
        <w:rPr>
          <w:rFonts w:ascii="Times New Roman" w:hAnsi="Times New Roman"/>
          <w:b/>
          <w:i w:val="false"/>
          <w:color w:val="000000"/>
          <w:sz w:val="28"/>
        </w:rPr>
        <w:t xml:space="preserve">Министерство образования и науки Красноярского края </w:t>
      </w:r>
      <w:bookmarkEnd w:id="1"/>
      <w:r>
        <w:rPr>
          <w:sz w:val="28"/>
        </w:rPr>
        <w:br/>
      </w:r>
      <w:r>
        <w:rPr>
          <w:sz w:val="28"/>
        </w:rPr>
        <w:br/>
      </w:r>
      <w:bookmarkStart w:name="fe665616-2748-4d90-bd50-5b617362b917" w:id="2"/>
      <w:bookmarkEnd w:id="2"/>
      <w:r>
        <w:rPr>
          <w:rFonts w:ascii="Times New Roman" w:hAnsi="Times New Roman"/>
          <w:b/>
          <w:i w:val="false"/>
          <w:color w:val="000000"/>
          <w:sz w:val="28"/>
        </w:rPr>
        <w:t xml:space="preserve"> </w:t>
      </w:r>
    </w:p>
    <w:p>
      <w:pPr>
        <w:spacing w:before="0" w:after="0" w:line="408"/>
        <w:ind w:left="120"/>
        <w:jc w:val="center"/>
      </w:pPr>
      <w:bookmarkStart w:name="d891cd23-75ad-4d7a-b1eb-2ec1609bac70" w:id="3"/>
      <w:r>
        <w:rPr>
          <w:rFonts w:ascii="Times New Roman" w:hAnsi="Times New Roman"/>
          <w:b/>
          <w:i w:val="false"/>
          <w:color w:val="000000"/>
          <w:sz w:val="28"/>
        </w:rPr>
        <w:t>Администрация Краснотуранского района</w:t>
      </w:r>
      <w:bookmarkEnd w:id="3"/>
    </w:p>
    <w:p>
      <w:pPr>
        <w:spacing w:before="0" w:after="0" w:line="408"/>
        <w:ind w:left="120"/>
        <w:jc w:val="center"/>
      </w:pPr>
      <w:r>
        <w:rPr>
          <w:rFonts w:ascii="Times New Roman" w:hAnsi="Times New Roman"/>
          <w:b/>
          <w:i w:val="false"/>
          <w:color w:val="000000"/>
          <w:sz w:val="28"/>
        </w:rPr>
        <w:t>МБОУ "Тубинская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Торжевская И.М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Митусова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5564309)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af91b7c-f861-4f65-ac3d-7093d1098ae7" w:id="4"/>
      <w:r>
        <w:rPr>
          <w:rFonts w:ascii="Times New Roman" w:hAnsi="Times New Roman"/>
          <w:b/>
          <w:i w:val="false"/>
          <w:color w:val="000000"/>
          <w:sz w:val="28"/>
        </w:rPr>
        <w:t>с.Тубинск</w:t>
      </w:r>
      <w:bookmarkEnd w:id="4"/>
      <w:r>
        <w:rPr>
          <w:rFonts w:ascii="Times New Roman" w:hAnsi="Times New Roman"/>
          <w:b/>
          <w:i w:val="false"/>
          <w:color w:val="000000"/>
          <w:sz w:val="28"/>
        </w:rPr>
        <w:t xml:space="preserve"> </w:t>
      </w:r>
      <w:bookmarkStart w:name="6d9e9922-8c7a-4bd6-b337-ac3d7fc668dc" w:id="5"/>
      <w:r>
        <w:rPr>
          <w:rFonts w:ascii="Times New Roman" w:hAnsi="Times New Roman"/>
          <w:b/>
          <w:i w:val="false"/>
          <w:color w:val="000000"/>
          <w:sz w:val="28"/>
        </w:rPr>
        <w:t>2024</w:t>
      </w:r>
      <w:bookmarkEnd w:id="5"/>
    </w:p>
    <w:p>
      <w:pPr>
        <w:spacing w:before="0" w:after="0"/>
        <w:ind w:left="120"/>
        <w:jc w:val="left"/>
      </w:pPr>
    </w:p>
    <w:bookmarkStart w:name="block-42285580" w:id="6"/>
    <w:p>
      <w:pPr>
        <w:sectPr>
          <w:pgSz w:w="11906" w:h="16383" w:orient="portrait"/>
        </w:sectPr>
      </w:pPr>
    </w:p>
    <w:bookmarkEnd w:id="6"/>
    <w:bookmarkEnd w:id="0"/>
    <w:bookmarkStart w:name="block-42285581" w:id="7"/>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8"/>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8"/>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42285581" w:id="9"/>
    <w:p>
      <w:pPr>
        <w:sectPr>
          <w:pgSz w:w="11906" w:h="16383" w:orient="portrait"/>
        </w:sectPr>
      </w:pPr>
    </w:p>
    <w:bookmarkEnd w:id="9"/>
    <w:bookmarkEnd w:id="7"/>
    <w:bookmarkStart w:name="block-42285582"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42285582" w:id="11"/>
    <w:p>
      <w:pPr>
        <w:sectPr>
          <w:pgSz w:w="11906" w:h="16383" w:orient="portrait"/>
        </w:sectPr>
      </w:pPr>
    </w:p>
    <w:bookmarkEnd w:id="11"/>
    <w:bookmarkEnd w:id="10"/>
    <w:bookmarkStart w:name="block-42285583" w:id="12"/>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42285583" w:id="13"/>
    <w:p>
      <w:pPr>
        <w:sectPr>
          <w:pgSz w:w="11906" w:h="16383" w:orient="portrait"/>
        </w:sectPr>
      </w:pPr>
    </w:p>
    <w:bookmarkEnd w:id="13"/>
    <w:bookmarkEnd w:id="12"/>
    <w:bookmarkStart w:name="block-4228558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42285584" w:id="15"/>
    <w:p>
      <w:pPr>
        <w:sectPr>
          <w:pgSz w:w="16383" w:h="11906" w:orient="landscape"/>
        </w:sectPr>
      </w:pPr>
    </w:p>
    <w:bookmarkEnd w:id="15"/>
    <w:bookmarkEnd w:id="14"/>
    <w:bookmarkStart w:name="block-4228557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285579" w:id="17"/>
    <w:p>
      <w:pPr>
        <w:sectPr>
          <w:pgSz w:w="16383" w:h="11906" w:orient="landscape"/>
        </w:sectPr>
      </w:pPr>
    </w:p>
    <w:bookmarkEnd w:id="17"/>
    <w:bookmarkEnd w:id="16"/>
    <w:bookmarkStart w:name="block-4228558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285585"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