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5F" w:rsidRPr="00F11640" w:rsidRDefault="0060625F" w:rsidP="00F11640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60625F" w:rsidRPr="00F11640" w:rsidRDefault="00F11640" w:rsidP="00163A23">
      <w:pPr>
        <w:autoSpaceDE w:val="0"/>
        <w:autoSpaceDN w:val="0"/>
        <w:spacing w:after="0" w:line="240" w:lineRule="auto"/>
        <w:ind w:left="1494"/>
        <w:jc w:val="center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0625F" w:rsidRPr="00F11640" w:rsidRDefault="00F11640" w:rsidP="00163A23">
      <w:pPr>
        <w:autoSpaceDE w:val="0"/>
        <w:autoSpaceDN w:val="0"/>
        <w:spacing w:before="670" w:after="0" w:line="240" w:lineRule="auto"/>
        <w:ind w:left="2076"/>
        <w:jc w:val="center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Министерство образования </w:t>
      </w:r>
      <w:r w:rsidR="00163A23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Красноярского края</w:t>
      </w:r>
    </w:p>
    <w:p w:rsidR="00F11640" w:rsidRPr="00F11640" w:rsidRDefault="00F11640" w:rsidP="00163A23">
      <w:pPr>
        <w:autoSpaceDE w:val="0"/>
        <w:autoSpaceDN w:val="0"/>
        <w:spacing w:before="670" w:after="0" w:line="240" w:lineRule="auto"/>
        <w:ind w:left="726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Администрация </w:t>
      </w:r>
      <w:r w:rsidR="00163A2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Краснотуранского района</w:t>
      </w:r>
    </w:p>
    <w:p w:rsidR="00F11640" w:rsidRPr="00F11640" w:rsidRDefault="00163A23" w:rsidP="00163A23">
      <w:pPr>
        <w:autoSpaceDE w:val="0"/>
        <w:autoSpaceDN w:val="0"/>
        <w:spacing w:after="0" w:line="240" w:lineRule="auto"/>
        <w:ind w:left="726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МБОУ «Тубинская СОШ»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726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163A23" w:rsidRPr="0053080E" w:rsidRDefault="00163A23" w:rsidP="00163A2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3A23" w:rsidRPr="00BB014D" w:rsidTr="000F5133">
        <w:tc>
          <w:tcPr>
            <w:tcW w:w="3114" w:type="dxa"/>
          </w:tcPr>
          <w:p w:rsidR="00163A23" w:rsidRPr="0040209D" w:rsidRDefault="00163A23" w:rsidP="000F51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3A23" w:rsidRPr="0040209D" w:rsidRDefault="00163A23" w:rsidP="000F51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</w:t>
            </w:r>
          </w:p>
          <w:p w:rsidR="00163A23" w:rsidRPr="008944ED" w:rsidRDefault="00163A23" w:rsidP="000F51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163A23" w:rsidRDefault="00163A23" w:rsidP="000F51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3A23" w:rsidRPr="008944ED" w:rsidRDefault="00163A23" w:rsidP="000F51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Торжевская И.М</w:t>
            </w:r>
          </w:p>
          <w:p w:rsidR="00163A23" w:rsidRDefault="00163A23" w:rsidP="000F51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B0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BB0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3A23" w:rsidRPr="0040209D" w:rsidRDefault="00163A23" w:rsidP="000F51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3A23" w:rsidRDefault="00163A23" w:rsidP="000F51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63A23" w:rsidRPr="008944ED" w:rsidRDefault="00163A23" w:rsidP="000F51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63A23" w:rsidRDefault="00163A23" w:rsidP="000F51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3A23" w:rsidRPr="008944ED" w:rsidRDefault="00163A23" w:rsidP="000F51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Митусова Е.В</w:t>
            </w:r>
          </w:p>
          <w:p w:rsidR="00163A23" w:rsidRDefault="00163A23" w:rsidP="000F51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BB0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B0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BB0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3A23" w:rsidRPr="0040209D" w:rsidRDefault="00163A23" w:rsidP="000F51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1640" w:rsidRPr="00F11640" w:rsidRDefault="00163A23" w:rsidP="00F11640">
      <w:pPr>
        <w:autoSpaceDE w:val="0"/>
        <w:autoSpaceDN w:val="0"/>
        <w:spacing w:after="0" w:line="240" w:lineRule="auto"/>
        <w:ind w:left="726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</w:p>
    <w:p w:rsidR="0060625F" w:rsidRPr="00163A23" w:rsidRDefault="00F11640" w:rsidP="00F11640">
      <w:pPr>
        <w:autoSpaceDE w:val="0"/>
        <w:autoSpaceDN w:val="0"/>
        <w:spacing w:before="978" w:after="0" w:line="240" w:lineRule="auto"/>
        <w:ind w:left="3744" w:right="3600"/>
        <w:jc w:val="center"/>
        <w:rPr>
          <w:rFonts w:ascii="Times New Roman" w:hAnsi="Times New Roman" w:cs="Times New Roman"/>
          <w:lang w:val="ru-RU"/>
        </w:rPr>
      </w:pPr>
      <w:r w:rsidRPr="00163A2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РАБОЧАЯ ПРОГРАММА </w:t>
      </w:r>
      <w:r w:rsidRPr="00163A23">
        <w:rPr>
          <w:rFonts w:ascii="Times New Roman" w:hAnsi="Times New Roman" w:cs="Times New Roman"/>
          <w:lang w:val="ru-RU"/>
        </w:rPr>
        <w:br/>
      </w:r>
    </w:p>
    <w:p w:rsidR="0060625F" w:rsidRPr="00F11640" w:rsidRDefault="00F11640" w:rsidP="00F11640">
      <w:pPr>
        <w:autoSpaceDE w:val="0"/>
        <w:autoSpaceDN w:val="0"/>
        <w:spacing w:before="166" w:after="0" w:line="240" w:lineRule="auto"/>
        <w:ind w:left="2160" w:right="1872"/>
        <w:jc w:val="center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 курса</w:t>
      </w:r>
      <w:r w:rsidRPr="00F11640">
        <w:rPr>
          <w:rFonts w:ascii="Times New Roman" w:hAnsi="Times New Roman" w:cs="Times New Roman"/>
          <w:lang w:val="ru-RU"/>
        </w:rPr>
        <w:br/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«Основы духовно-нравственной культуры народов России»</w:t>
      </w:r>
    </w:p>
    <w:p w:rsidR="0060625F" w:rsidRPr="00F11640" w:rsidRDefault="00F11640" w:rsidP="00F11640">
      <w:pPr>
        <w:autoSpaceDE w:val="0"/>
        <w:autoSpaceDN w:val="0"/>
        <w:spacing w:before="670" w:after="0" w:line="240" w:lineRule="auto"/>
        <w:ind w:left="3024" w:right="2736"/>
        <w:jc w:val="center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 5</w:t>
      </w:r>
      <w:r w:rsidR="009C3C00">
        <w:rPr>
          <w:rFonts w:ascii="Times New Roman" w:eastAsia="Times New Roman" w:hAnsi="Times New Roman" w:cs="Times New Roman"/>
          <w:color w:val="000000"/>
          <w:sz w:val="24"/>
          <w:lang w:val="ru-RU"/>
        </w:rPr>
        <w:t>-6 -х</w:t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</w:t>
      </w:r>
      <w:r w:rsidR="009C3C00">
        <w:rPr>
          <w:rFonts w:ascii="Times New Roman" w:eastAsia="Times New Roman" w:hAnsi="Times New Roman" w:cs="Times New Roman"/>
          <w:color w:val="000000"/>
          <w:sz w:val="24"/>
          <w:lang w:val="ru-RU"/>
        </w:rPr>
        <w:t>ов</w:t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основного общего образования </w:t>
      </w:r>
      <w:r w:rsidRPr="00F11640">
        <w:rPr>
          <w:rFonts w:ascii="Times New Roman" w:hAnsi="Times New Roman" w:cs="Times New Roman"/>
          <w:lang w:val="ru-RU"/>
        </w:rPr>
        <w:br/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на 20</w:t>
      </w:r>
      <w:r w:rsidR="001200C3">
        <w:rPr>
          <w:rFonts w:ascii="Times New Roman" w:eastAsia="Times New Roman" w:hAnsi="Times New Roman" w:cs="Times New Roman"/>
          <w:color w:val="000000"/>
          <w:sz w:val="24"/>
          <w:lang w:val="ru-RU"/>
        </w:rPr>
        <w:t>2</w:t>
      </w:r>
      <w:r w:rsidR="00BB014D">
        <w:rPr>
          <w:rFonts w:ascii="Times New Roman" w:eastAsia="Times New Roman" w:hAnsi="Times New Roman" w:cs="Times New Roman"/>
          <w:color w:val="000000"/>
          <w:sz w:val="24"/>
          <w:lang w:val="ru-RU"/>
        </w:rPr>
        <w:t>4</w:t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-202</w:t>
      </w:r>
      <w:r w:rsidR="00BB014D">
        <w:rPr>
          <w:rFonts w:ascii="Times New Roman" w:eastAsia="Times New Roman" w:hAnsi="Times New Roman" w:cs="Times New Roman"/>
          <w:color w:val="000000"/>
          <w:sz w:val="24"/>
          <w:lang w:val="ru-RU"/>
        </w:rPr>
        <w:t>5</w:t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учебный год</w:t>
      </w:r>
    </w:p>
    <w:p w:rsidR="0060625F" w:rsidRPr="00F11640" w:rsidRDefault="00F11640" w:rsidP="00F11640">
      <w:pPr>
        <w:autoSpaceDE w:val="0"/>
        <w:autoSpaceDN w:val="0"/>
        <w:spacing w:before="2112" w:after="0" w:line="240" w:lineRule="auto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                                                                             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right="4224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F11640" w:rsidRPr="00F11640" w:rsidRDefault="00F11640" w:rsidP="00F11640">
      <w:pPr>
        <w:autoSpaceDE w:val="0"/>
        <w:autoSpaceDN w:val="0"/>
        <w:spacing w:after="0" w:line="240" w:lineRule="auto"/>
        <w:ind w:right="4224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F11640" w:rsidRPr="00F11640" w:rsidRDefault="00F11640" w:rsidP="00F11640">
      <w:pPr>
        <w:autoSpaceDE w:val="0"/>
        <w:autoSpaceDN w:val="0"/>
        <w:spacing w:after="0" w:line="240" w:lineRule="auto"/>
        <w:ind w:right="4224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F11640" w:rsidRPr="00F11640" w:rsidRDefault="00F11640" w:rsidP="00F11640">
      <w:pPr>
        <w:autoSpaceDE w:val="0"/>
        <w:autoSpaceDN w:val="0"/>
        <w:spacing w:after="0" w:line="240" w:lineRule="auto"/>
        <w:ind w:right="4224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F11640" w:rsidRPr="00F11640" w:rsidRDefault="00F11640" w:rsidP="00F11640">
      <w:pPr>
        <w:autoSpaceDE w:val="0"/>
        <w:autoSpaceDN w:val="0"/>
        <w:spacing w:after="0" w:line="240" w:lineRule="auto"/>
        <w:ind w:right="4224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F11640" w:rsidRPr="00F11640" w:rsidRDefault="00F11640" w:rsidP="00F11640">
      <w:pPr>
        <w:autoSpaceDE w:val="0"/>
        <w:autoSpaceDN w:val="0"/>
        <w:spacing w:after="0" w:line="240" w:lineRule="auto"/>
        <w:ind w:right="4224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F11640" w:rsidRPr="00F11640" w:rsidRDefault="00F11640" w:rsidP="00F11640">
      <w:pPr>
        <w:autoSpaceDE w:val="0"/>
        <w:autoSpaceDN w:val="0"/>
        <w:spacing w:after="0" w:line="240" w:lineRule="auto"/>
        <w:ind w:right="4224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60625F" w:rsidRPr="00F11640" w:rsidRDefault="00163A23" w:rsidP="00F11640">
      <w:pPr>
        <w:autoSpaceDE w:val="0"/>
        <w:autoSpaceDN w:val="0"/>
        <w:spacing w:after="0" w:line="240" w:lineRule="auto"/>
        <w:ind w:right="4224"/>
        <w:jc w:val="right"/>
        <w:rPr>
          <w:rFonts w:ascii="Times New Roman" w:hAnsi="Times New Roman" w:cs="Times New Roman"/>
          <w:lang w:val="ru-RU"/>
        </w:rPr>
        <w:sectPr w:rsidR="0060625F" w:rsidRPr="00F11640">
          <w:pgSz w:w="11900" w:h="16840"/>
          <w:pgMar w:top="298" w:right="870" w:bottom="302" w:left="738" w:header="720" w:footer="720" w:gutter="0"/>
          <w:cols w:space="720" w:equalWidth="0">
            <w:col w:w="10292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Тубинск </w:t>
      </w:r>
      <w:r w:rsidR="00F11640"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202</w:t>
      </w:r>
      <w:r w:rsidR="00BB014D">
        <w:rPr>
          <w:rFonts w:ascii="Times New Roman" w:eastAsia="Times New Roman" w:hAnsi="Times New Roman" w:cs="Times New Roman"/>
          <w:color w:val="000000"/>
          <w:sz w:val="24"/>
          <w:lang w:val="ru-RU"/>
        </w:rPr>
        <w:t>4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F1164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F11640" w:rsidRPr="00F11640" w:rsidRDefault="00F11640" w:rsidP="00F11640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hAnsi="Times New Roman" w:cs="Times New Roman"/>
          <w:lang w:val="ru-RU"/>
        </w:rPr>
        <w:tab/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Программа по предметной области «Основы духовно-нравственной культуры народов России» (далее  — ОДНКНР) для 5 классов образовательных организаций составлена в соответствии с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2021г. №287); требованиями к результатам освоения программы основного общего образования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right="144" w:firstLine="180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F11640" w:rsidRPr="00F11640" w:rsidRDefault="00F11640" w:rsidP="00F11640">
      <w:pPr>
        <w:tabs>
          <w:tab w:val="left" w:pos="10206"/>
        </w:tabs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Сохранение традиционных российских духовно-нравственных ценностей как значимой части культурного и исторического наследия народов </w:t>
      </w:r>
      <w:bookmarkStart w:id="0" w:name="_GoBack"/>
      <w:bookmarkEnd w:id="0"/>
      <w:r w:rsidR="00BB014D"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 —</w:t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F11640">
        <w:rPr>
          <w:rFonts w:ascii="Times New Roman" w:hAnsi="Times New Roman" w:cs="Times New Roman"/>
          <w:lang w:val="ru-RU"/>
        </w:rPr>
        <w:br/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F11640">
        <w:rPr>
          <w:rFonts w:ascii="Times New Roman" w:hAnsi="Times New Roman" w:cs="Times New Roman"/>
          <w:lang w:val="ru-RU"/>
        </w:rPr>
        <w:br/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F11640" w:rsidRDefault="00F11640" w:rsidP="00F1164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F11640" w:rsidRDefault="00F11640" w:rsidP="00F1164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F11640">
        <w:rPr>
          <w:rFonts w:ascii="Times New Roman" w:hAnsi="Times New Roman" w:cs="Times New Roman"/>
          <w:lang w:val="ru-RU"/>
        </w:rPr>
        <w:br/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  <w:r>
        <w:rPr>
          <w:rFonts w:ascii="Times New Roman" w:hAnsi="Times New Roman" w:cs="Times New Roman"/>
          <w:lang w:val="ru-RU"/>
        </w:rPr>
        <w:t xml:space="preserve"> </w:t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  <w:r>
        <w:rPr>
          <w:rFonts w:ascii="Times New Roman" w:hAnsi="Times New Roman" w:cs="Times New Roman"/>
          <w:lang w:val="ru-RU"/>
        </w:rPr>
        <w:t xml:space="preserve"> </w:t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F11640">
        <w:rPr>
          <w:rFonts w:ascii="Times New Roman" w:hAnsi="Times New Roman" w:cs="Times New Roman"/>
          <w:lang w:val="ru-RU"/>
        </w:rPr>
        <w:br/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многонациональное, поликонфессиональное государство, с едиными для всех законами, </w:t>
      </w:r>
      <w:r w:rsidRPr="00F11640">
        <w:rPr>
          <w:rFonts w:ascii="Times New Roman" w:hAnsi="Times New Roman" w:cs="Times New Roman"/>
          <w:lang w:val="ru-RU"/>
        </w:rPr>
        <w:br/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общероссийскими духовно-нравственными и культурными ценностями) на микроуровне </w:t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F11640" w:rsidRPr="00F11640" w:rsidRDefault="00F11640" w:rsidP="00F11640">
      <w:pPr>
        <w:autoSpaceDE w:val="0"/>
        <w:autoSpaceDN w:val="0"/>
        <w:spacing w:before="70" w:after="0" w:line="240" w:lineRule="auto"/>
        <w:ind w:right="288" w:firstLine="180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Принцип культурологичности</w:t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F11640" w:rsidRPr="00F11640" w:rsidRDefault="00F11640" w:rsidP="00F11640">
      <w:pPr>
        <w:autoSpaceDE w:val="0"/>
        <w:autoSpaceDN w:val="0"/>
        <w:spacing w:before="70" w:after="0" w:line="240" w:lineRule="auto"/>
        <w:ind w:firstLine="180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F11640" w:rsidRPr="00F11640" w:rsidRDefault="00F11640" w:rsidP="00F11640">
      <w:pPr>
        <w:autoSpaceDE w:val="0"/>
        <w:autoSpaceDN w:val="0"/>
        <w:spacing w:before="70" w:after="0" w:line="240" w:lineRule="auto"/>
        <w:ind w:firstLine="180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Принцип соответствия требованиям</w:t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1E63CA" w:rsidRDefault="00F11640" w:rsidP="001E63CA">
      <w:pPr>
        <w:autoSpaceDE w:val="0"/>
        <w:autoSpaceDN w:val="0"/>
        <w:spacing w:before="7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F11640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F11640" w:rsidRPr="00F11640" w:rsidRDefault="00F11640" w:rsidP="001E63CA">
      <w:pPr>
        <w:autoSpaceDE w:val="0"/>
        <w:autoSpaceDN w:val="0"/>
        <w:spacing w:before="70" w:after="0" w:line="240" w:lineRule="auto"/>
        <w:ind w:firstLine="180"/>
        <w:jc w:val="center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F11640" w:rsidRPr="00F11640" w:rsidRDefault="00F11640" w:rsidP="00F11640">
      <w:pPr>
        <w:autoSpaceDE w:val="0"/>
        <w:autoSpaceDN w:val="0"/>
        <w:spacing w:before="166" w:after="0" w:line="240" w:lineRule="auto"/>
        <w:ind w:left="180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Целями </w:t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 учебного курса являются: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F11640">
        <w:rPr>
          <w:rFonts w:ascii="Times New Roman" w:hAnsi="Times New Roman" w:cs="Times New Roman"/>
          <w:lang w:val="ru-RU"/>
        </w:rPr>
        <w:br/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18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Цели курса определяют следующие </w:t>
      </w:r>
      <w:r w:rsidRPr="00F1164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задачи</w:t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F11640" w:rsidRDefault="00F11640" w:rsidP="00F11640">
      <w:pPr>
        <w:tabs>
          <w:tab w:val="left" w:pos="180"/>
        </w:tabs>
        <w:autoSpaceDE w:val="0"/>
        <w:autoSpaceDN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F11640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 xml:space="preserve">    </w:t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Изучение курса «Основы духовно-нравственной культуры народов России» вносит значительный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F11640" w:rsidRPr="00F11640" w:rsidRDefault="00F11640" w:rsidP="00F11640">
      <w:pPr>
        <w:tabs>
          <w:tab w:val="left" w:pos="180"/>
        </w:tabs>
        <w:autoSpaceDE w:val="0"/>
        <w:autoSpaceDN w:val="0"/>
        <w:spacing w:after="0" w:line="240" w:lineRule="auto"/>
        <w:ind w:right="-1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в</w:t>
      </w: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клад в достижение главных целей основного общего образования, способствуя: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F11640" w:rsidRPr="00F11640" w:rsidRDefault="00F11640" w:rsidP="00F11640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F11640" w:rsidRPr="00F11640" w:rsidRDefault="00F11640" w:rsidP="00A37CBB">
      <w:pPr>
        <w:autoSpaceDE w:val="0"/>
        <w:autoSpaceDN w:val="0"/>
        <w:spacing w:after="0" w:line="240" w:lineRule="auto"/>
        <w:ind w:left="420" w:right="-18"/>
        <w:jc w:val="both"/>
        <w:rPr>
          <w:rFonts w:ascii="Times New Roman" w:hAnsi="Times New Roman" w:cs="Times New Roman"/>
          <w:lang w:val="ru-RU"/>
        </w:rPr>
      </w:pPr>
      <w:r w:rsidRPr="00F11640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F11640" w:rsidRPr="00F11640" w:rsidRDefault="00F11640" w:rsidP="00F11640">
      <w:pPr>
        <w:spacing w:after="0" w:line="240" w:lineRule="auto"/>
        <w:ind w:right="-18"/>
        <w:jc w:val="both"/>
        <w:rPr>
          <w:rFonts w:ascii="Times New Roman" w:hAnsi="Times New Roman" w:cs="Times New Roman"/>
          <w:lang w:val="ru-RU"/>
        </w:rPr>
        <w:sectPr w:rsidR="00F11640" w:rsidRPr="00F11640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BA5803" w:rsidRPr="00F11640" w:rsidRDefault="00BA5803" w:rsidP="00BA5803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100E52" w:rsidRPr="001E63CA" w:rsidRDefault="002C71DD" w:rsidP="001E63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Раздел №1    </w:t>
      </w:r>
      <w:r w:rsidR="00BA5803" w:rsidRPr="00BA5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:rsidR="001E63CA" w:rsidRDefault="001E63CA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5 класс – 34 часа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 w:bidi="ru-RU"/>
        </w:rPr>
        <w:t>Тематический блок 1</w:t>
      </w:r>
      <w:r w:rsidRPr="001E63CA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val="ru-RU" w:bidi="ru-RU"/>
        </w:rPr>
        <w:t>.</w:t>
      </w:r>
      <w:r w:rsidRPr="001E63C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 w:bidi="ru-RU"/>
        </w:rPr>
        <w:t xml:space="preserve">  «Россия – наш общий дом»</w:t>
      </w:r>
      <w:r w:rsidRPr="001E63CA">
        <w:rPr>
          <w:rFonts w:ascii="Times New Roman" w:eastAsia="Calibri" w:hAnsi="Times New Roman" w:cs="Times New Roman"/>
          <w:b/>
          <w:i/>
          <w:color w:val="000000"/>
          <w:w w:val="85"/>
          <w:sz w:val="24"/>
          <w:szCs w:val="24"/>
          <w:lang w:val="ru-RU"/>
        </w:rPr>
        <w:t>»</w:t>
      </w:r>
    </w:p>
    <w:p w:rsidR="001E63CA" w:rsidRPr="001E63CA" w:rsidRDefault="001E63CA" w:rsidP="001E63CA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1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 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Зачем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изучать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курс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«Основы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духовно-нравственной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культуры</w:t>
      </w:r>
      <w:r w:rsidRPr="001E63CA">
        <w:rPr>
          <w:rFonts w:ascii="Times New Roman" w:eastAsia="Calibri" w:hAnsi="Times New Roman" w:cs="Times New Roman"/>
          <w:b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b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России»?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Формирование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и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закрепление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гражданского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единства.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Родина</w:t>
      </w:r>
      <w:r w:rsidRPr="001E63CA">
        <w:rPr>
          <w:rFonts w:ascii="Times New Roman" w:eastAsia="Calibri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Отечество.</w:t>
      </w:r>
      <w:r w:rsidRPr="001E63CA">
        <w:rPr>
          <w:rFonts w:ascii="Times New Roman" w:eastAsia="Calibri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Традиционные</w:t>
      </w:r>
      <w:r w:rsidRPr="001E63CA">
        <w:rPr>
          <w:rFonts w:ascii="Times New Roman" w:eastAsia="Calibri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ценности</w:t>
      </w:r>
      <w:r w:rsidRPr="001E63CA">
        <w:rPr>
          <w:rFonts w:ascii="Times New Roman" w:eastAsia="Calibri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ролевые</w:t>
      </w:r>
      <w:r w:rsidRPr="001E63CA">
        <w:rPr>
          <w:rFonts w:ascii="Times New Roman" w:eastAsia="Calibri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модели.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Традиционная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семья.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Всеобщий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характер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морали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нравственности.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Русский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язык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единое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культурное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пространство.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Риски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и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угрозы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духовно-нравственной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культуре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России.</w:t>
      </w:r>
    </w:p>
    <w:p w:rsidR="001E63CA" w:rsidRPr="001E63CA" w:rsidRDefault="001E63CA" w:rsidP="001E63CA">
      <w:pPr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2</w:t>
      </w:r>
      <w:r w:rsidRPr="001E63CA">
        <w:rPr>
          <w:rFonts w:ascii="Times New Roman" w:eastAsia="Calibri" w:hAnsi="Times New Roman" w:cs="Times New Roman"/>
          <w:b/>
          <w:spacing w:val="-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Наш</w:t>
      </w:r>
      <w:r w:rsidRPr="001E63CA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дом</w:t>
      </w:r>
      <w:r w:rsidRPr="001E63CA">
        <w:rPr>
          <w:rFonts w:ascii="Times New Roman" w:eastAsia="Calibri" w:hAnsi="Times New Roman" w:cs="Times New Roman"/>
          <w:b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—</w:t>
      </w:r>
      <w:r w:rsidRPr="001E63CA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Россия.</w:t>
      </w:r>
    </w:p>
    <w:p w:rsidR="001E63CA" w:rsidRPr="001E63CA" w:rsidRDefault="001E63CA" w:rsidP="001E63CA">
      <w:pPr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—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многонациональная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страна.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Многонациональный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Российской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Федерации.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общий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дом 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Дружба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.</w:t>
      </w:r>
    </w:p>
    <w:p w:rsidR="001E63CA" w:rsidRPr="001E63CA" w:rsidRDefault="001E63CA" w:rsidP="001E63CA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3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3</w:t>
      </w:r>
      <w:r w:rsidRPr="001E63CA">
        <w:rPr>
          <w:rFonts w:ascii="Times New Roman" w:eastAsia="Calibri" w:hAnsi="Times New Roman" w:cs="Times New Roman"/>
          <w:b/>
          <w:spacing w:val="-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b/>
          <w:spacing w:val="3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Язык</w:t>
      </w:r>
      <w:r w:rsidRPr="001E63CA">
        <w:rPr>
          <w:rFonts w:ascii="Times New Roman" w:eastAsia="Calibri" w:hAnsi="Times New Roman" w:cs="Times New Roman"/>
          <w:b/>
          <w:spacing w:val="3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b/>
          <w:spacing w:val="3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история.</w:t>
      </w:r>
    </w:p>
    <w:p w:rsidR="001E63CA" w:rsidRPr="001E63CA" w:rsidRDefault="001E63CA" w:rsidP="001E63CA">
      <w:pPr>
        <w:autoSpaceDE w:val="0"/>
        <w:autoSpaceDN w:val="0"/>
        <w:adjustRightInd w:val="0"/>
        <w:spacing w:before="2" w:after="0" w:line="240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Что</w:t>
      </w:r>
      <w:r w:rsidRPr="001E63CA">
        <w:rPr>
          <w:rFonts w:ascii="Times New Roman" w:eastAsia="Calibri" w:hAnsi="Times New Roman" w:cs="Times New Roman"/>
          <w:spacing w:val="-5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такое</w:t>
      </w:r>
      <w:r w:rsidRPr="001E63CA">
        <w:rPr>
          <w:rFonts w:ascii="Times New Roman" w:eastAsia="Calibri" w:hAnsi="Times New Roman" w:cs="Times New Roman"/>
          <w:spacing w:val="-5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язык?</w:t>
      </w:r>
      <w:r w:rsidRPr="001E63CA">
        <w:rPr>
          <w:rFonts w:ascii="Times New Roman" w:eastAsia="Calibri" w:hAnsi="Times New Roman" w:cs="Times New Roman"/>
          <w:spacing w:val="-5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spacing w:val="-5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-5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языке</w:t>
      </w:r>
      <w:r w:rsidRPr="001E63CA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народа</w:t>
      </w:r>
      <w:r w:rsidRPr="001E63CA">
        <w:rPr>
          <w:rFonts w:ascii="Times New Roman" w:eastAsia="Calibri" w:hAnsi="Times New Roman" w:cs="Times New Roman"/>
          <w:spacing w:val="-5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отражается</w:t>
      </w:r>
      <w:r w:rsidRPr="001E63CA">
        <w:rPr>
          <w:rFonts w:ascii="Times New Roman" w:eastAsia="Calibri" w:hAnsi="Times New Roman" w:cs="Times New Roman"/>
          <w:spacing w:val="-5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его</w:t>
      </w:r>
      <w:r w:rsidRPr="001E63CA">
        <w:rPr>
          <w:rFonts w:ascii="Times New Roman" w:eastAsia="Calibri" w:hAnsi="Times New Roman" w:cs="Times New Roman"/>
          <w:spacing w:val="-5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история?</w:t>
      </w:r>
      <w:r w:rsidRPr="001E63CA">
        <w:rPr>
          <w:rFonts w:ascii="Times New Roman" w:eastAsia="Calibri" w:hAnsi="Times New Roman" w:cs="Times New Roman"/>
          <w:spacing w:val="-46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Язык</w:t>
      </w:r>
      <w:r w:rsidRPr="001E63CA">
        <w:rPr>
          <w:rFonts w:ascii="Times New Roman" w:eastAsia="Calibri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инструмент</w:t>
      </w:r>
      <w:r w:rsidRPr="001E63CA">
        <w:rPr>
          <w:rFonts w:ascii="Times New Roman" w:eastAsia="Calibri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культуры.</w:t>
      </w:r>
      <w:r w:rsidRPr="001E63CA">
        <w:rPr>
          <w:rFonts w:ascii="Times New Roman" w:eastAsia="Calibri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Важность</w:t>
      </w:r>
      <w:r w:rsidRPr="001E63CA">
        <w:rPr>
          <w:rFonts w:ascii="Times New Roman" w:eastAsia="Calibri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коммуникации</w:t>
      </w:r>
      <w:r w:rsidRPr="001E63CA">
        <w:rPr>
          <w:rFonts w:ascii="Times New Roman" w:eastAsia="Calibri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между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людьми.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Языки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мира,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их</w:t>
      </w:r>
      <w:r w:rsidRPr="001E63CA">
        <w:rPr>
          <w:rFonts w:ascii="Times New Roman" w:eastAsia="Calibri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взаимосвязь.</w:t>
      </w:r>
    </w:p>
    <w:p w:rsidR="001E63CA" w:rsidRPr="001E63CA" w:rsidRDefault="001E63CA" w:rsidP="001E63CA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spacing w:val="-43"/>
          <w:w w:val="105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1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4</w:t>
      </w:r>
      <w:r w:rsidRPr="001E63CA">
        <w:rPr>
          <w:rFonts w:ascii="Times New Roman" w:eastAsia="Calibri" w:hAnsi="Times New Roman" w:cs="Times New Roman"/>
          <w:b/>
          <w:spacing w:val="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b/>
          <w:spacing w:val="1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Русский</w:t>
      </w:r>
      <w:r w:rsidRPr="001E63CA">
        <w:rPr>
          <w:rFonts w:ascii="Times New Roman" w:eastAsia="Calibri" w:hAnsi="Times New Roman" w:cs="Times New Roman"/>
          <w:b/>
          <w:spacing w:val="1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язык</w:t>
      </w:r>
      <w:r w:rsidRPr="001E63CA">
        <w:rPr>
          <w:rFonts w:ascii="Times New Roman" w:eastAsia="Calibri" w:hAnsi="Times New Roman" w:cs="Times New Roman"/>
          <w:b/>
          <w:spacing w:val="1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—</w:t>
      </w:r>
      <w:r w:rsidRPr="001E63CA">
        <w:rPr>
          <w:rFonts w:ascii="Times New Roman" w:eastAsia="Calibri" w:hAnsi="Times New Roman" w:cs="Times New Roman"/>
          <w:b/>
          <w:spacing w:val="1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язык</w:t>
      </w:r>
      <w:r w:rsidRPr="001E63CA">
        <w:rPr>
          <w:rFonts w:ascii="Times New Roman" w:eastAsia="Calibri" w:hAnsi="Times New Roman" w:cs="Times New Roman"/>
          <w:b/>
          <w:spacing w:val="1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общения</w:t>
      </w:r>
      <w:r w:rsidRPr="001E63CA">
        <w:rPr>
          <w:rFonts w:ascii="Times New Roman" w:eastAsia="Calibri" w:hAnsi="Times New Roman" w:cs="Times New Roman"/>
          <w:b/>
          <w:spacing w:val="1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b/>
          <w:spacing w:val="1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язык</w:t>
      </w:r>
      <w:r w:rsidRPr="001E63CA">
        <w:rPr>
          <w:rFonts w:ascii="Times New Roman" w:eastAsia="Calibri" w:hAnsi="Times New Roman" w:cs="Times New Roman"/>
          <w:b/>
          <w:spacing w:val="1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возможностей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spacing w:val="-43"/>
          <w:w w:val="105"/>
          <w:sz w:val="24"/>
          <w:szCs w:val="24"/>
          <w:lang w:val="ru-RU"/>
        </w:rPr>
        <w:t xml:space="preserve"> </w:t>
      </w:r>
    </w:p>
    <w:p w:rsidR="001E63CA" w:rsidRPr="001E63CA" w:rsidRDefault="001E63CA" w:rsidP="001E63CA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Русский</w:t>
      </w:r>
      <w:r w:rsidRPr="001E63CA">
        <w:rPr>
          <w:rFonts w:ascii="Times New Roman" w:eastAsia="Calibri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язык</w:t>
      </w:r>
      <w:r w:rsidRPr="001E63CA">
        <w:rPr>
          <w:rFonts w:ascii="Times New Roman" w:eastAsia="Calibri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—</w:t>
      </w:r>
      <w:r w:rsidRPr="001E63CA">
        <w:rPr>
          <w:rFonts w:ascii="Times New Roman" w:eastAsia="Calibri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основа</w:t>
      </w:r>
      <w:r w:rsidRPr="001E63CA">
        <w:rPr>
          <w:rFonts w:ascii="Times New Roman" w:eastAsia="Calibri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российской</w:t>
      </w:r>
      <w:r w:rsidRPr="001E63CA">
        <w:rPr>
          <w:rFonts w:ascii="Times New Roman" w:eastAsia="Calibri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культуры. </w:t>
      </w:r>
      <w:r w:rsidRPr="001E63CA">
        <w:rPr>
          <w:rFonts w:ascii="Times New Roman" w:eastAsia="Calibri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Как </w:t>
      </w:r>
      <w:r w:rsidRPr="001E63CA">
        <w:rPr>
          <w:rFonts w:ascii="Times New Roman" w:eastAsia="Calibri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складывался</w:t>
      </w:r>
      <w:r w:rsidRPr="001E63CA">
        <w:rPr>
          <w:rFonts w:ascii="Times New Roman" w:eastAsia="Calibri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русский</w:t>
      </w:r>
      <w:r w:rsidRPr="001E63CA">
        <w:rPr>
          <w:rFonts w:ascii="Times New Roman" w:eastAsia="Calibri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язык:</w:t>
      </w:r>
      <w:r w:rsidRPr="001E63CA">
        <w:rPr>
          <w:rFonts w:ascii="Times New Roman" w:eastAsia="Calibri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вклад</w:t>
      </w:r>
      <w:r w:rsidRPr="001E63CA">
        <w:rPr>
          <w:rFonts w:ascii="Times New Roman" w:eastAsia="Calibri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России</w:t>
      </w:r>
      <w:r w:rsidRPr="001E63CA">
        <w:rPr>
          <w:rFonts w:ascii="Times New Roman" w:eastAsia="Calibri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его</w:t>
      </w:r>
      <w:r w:rsidRPr="001E63CA">
        <w:rPr>
          <w:rFonts w:ascii="Times New Roman" w:eastAsia="Calibri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развитие.</w:t>
      </w:r>
      <w:r w:rsidRPr="001E63CA">
        <w:rPr>
          <w:rFonts w:ascii="Times New Roman" w:eastAsia="Calibri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Русский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язык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культурообразующий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проект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язык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межнационального</w:t>
      </w:r>
      <w:r w:rsidRPr="001E63CA">
        <w:rPr>
          <w:rFonts w:ascii="Times New Roman" w:eastAsia="Calibri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общения.</w:t>
      </w:r>
      <w:r w:rsidRPr="001E63CA">
        <w:rPr>
          <w:rFonts w:ascii="Times New Roman" w:eastAsia="Calibri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Важность</w:t>
      </w:r>
      <w:r w:rsidRPr="001E63CA">
        <w:rPr>
          <w:rFonts w:ascii="Times New Roman" w:eastAsia="Calibri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общего</w:t>
      </w:r>
      <w:r w:rsidRPr="001E63CA">
        <w:rPr>
          <w:rFonts w:ascii="Times New Roman" w:eastAsia="Calibri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языка</w:t>
      </w:r>
      <w:r w:rsidRPr="001E63CA">
        <w:rPr>
          <w:rFonts w:ascii="Times New Roman" w:eastAsia="Calibri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для</w:t>
      </w:r>
      <w:r w:rsidRPr="001E63CA">
        <w:rPr>
          <w:rFonts w:ascii="Times New Roman" w:eastAsia="Calibri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всех</w:t>
      </w:r>
      <w:r w:rsidRPr="001E63CA">
        <w:rPr>
          <w:rFonts w:ascii="Times New Roman" w:eastAsia="Calibri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народов России.</w:t>
      </w:r>
      <w:r w:rsidRPr="001E63CA">
        <w:rPr>
          <w:rFonts w:ascii="Times New Roman" w:eastAsia="Calibri" w:hAnsi="Times New Roman" w:cs="Times New Roman"/>
          <w:spacing w:val="4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Возможности,</w:t>
      </w:r>
      <w:r w:rsidRPr="001E63CA">
        <w:rPr>
          <w:rFonts w:ascii="Times New Roman" w:eastAsia="Calibri" w:hAnsi="Times New Roman" w:cs="Times New Roman"/>
          <w:spacing w:val="4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которые</w:t>
      </w:r>
      <w:r w:rsidRPr="001E63CA">
        <w:rPr>
          <w:rFonts w:ascii="Times New Roman" w:eastAsia="Calibri" w:hAnsi="Times New Roman" w:cs="Times New Roman"/>
          <w:spacing w:val="4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даёт</w:t>
      </w:r>
      <w:r w:rsidRPr="001E63CA">
        <w:rPr>
          <w:rFonts w:ascii="Times New Roman" w:eastAsia="Calibri" w:hAnsi="Times New Roman" w:cs="Times New Roman"/>
          <w:spacing w:val="4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русский</w:t>
      </w:r>
      <w:r w:rsidRPr="001E63CA">
        <w:rPr>
          <w:rFonts w:ascii="Times New Roman" w:eastAsia="Calibri" w:hAnsi="Times New Roman" w:cs="Times New Roman"/>
          <w:spacing w:val="4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язык.</w:t>
      </w:r>
    </w:p>
    <w:p w:rsidR="001E63CA" w:rsidRPr="001E63CA" w:rsidRDefault="001E63CA" w:rsidP="001E63CA">
      <w:pPr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6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1E63CA">
        <w:rPr>
          <w:rFonts w:ascii="Times New Roman" w:eastAsia="Calibri" w:hAnsi="Times New Roman" w:cs="Times New Roman"/>
          <w:b/>
          <w:spacing w:val="11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b/>
          <w:spacing w:val="61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Истоки</w:t>
      </w:r>
      <w:r w:rsidRPr="001E63CA">
        <w:rPr>
          <w:rFonts w:ascii="Times New Roman" w:eastAsia="Calibri" w:hAnsi="Times New Roman" w:cs="Times New Roman"/>
          <w:b/>
          <w:spacing w:val="6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родной</w:t>
      </w:r>
      <w:r w:rsidRPr="001E63CA">
        <w:rPr>
          <w:rFonts w:ascii="Times New Roman" w:eastAsia="Calibri" w:hAnsi="Times New Roman" w:cs="Times New Roman"/>
          <w:b/>
          <w:spacing w:val="61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культуры</w:t>
      </w:r>
      <w:r w:rsidRPr="001E63CA">
        <w:rPr>
          <w:rFonts w:ascii="Times New Roman" w:eastAsia="Calibri" w:hAnsi="Times New Roman" w:cs="Times New Roman"/>
          <w:b/>
          <w:spacing w:val="11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1E63CA" w:rsidRPr="001E63CA" w:rsidRDefault="001E63CA" w:rsidP="001E63CA">
      <w:pPr>
        <w:autoSpaceDE w:val="0"/>
        <w:autoSpaceDN w:val="0"/>
        <w:adjustRightInd w:val="0"/>
        <w:spacing w:before="3" w:after="0" w:line="240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Что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такое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культура.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Культура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природа.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Роль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культуры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жизни общества. Многообразие культур и его причины . Единство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культурного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пространства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России</w:t>
      </w:r>
      <w:r w:rsidRPr="001E63CA">
        <w:rPr>
          <w:rFonts w:ascii="Times New Roman" w:eastAsia="Calibri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7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6</w:t>
      </w:r>
      <w:r w:rsidRPr="001E63CA">
        <w:rPr>
          <w:rFonts w:ascii="Times New Roman" w:eastAsia="Calibri" w:hAnsi="Times New Roman" w:cs="Times New Roman"/>
          <w:b/>
          <w:spacing w:val="16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b/>
          <w:spacing w:val="71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Материальная</w:t>
      </w:r>
      <w:r w:rsidRPr="001E63CA">
        <w:rPr>
          <w:rFonts w:ascii="Times New Roman" w:eastAsia="Calibri" w:hAnsi="Times New Roman" w:cs="Times New Roman"/>
          <w:b/>
          <w:spacing w:val="71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культура</w:t>
      </w:r>
      <w:r w:rsidRPr="001E63CA">
        <w:rPr>
          <w:rFonts w:ascii="Times New Roman" w:eastAsia="Calibri" w:hAnsi="Times New Roman" w:cs="Times New Roman"/>
          <w:spacing w:val="16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Материальная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культура: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архитектура,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одежда,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пища,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транспорт,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техника.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Связь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между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материальной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культурой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духовно-нравственными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ценностями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общества.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4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7 .</w:t>
      </w:r>
      <w:r w:rsidRPr="001E63CA">
        <w:rPr>
          <w:rFonts w:ascii="Times New Roman" w:eastAsia="Calibri" w:hAnsi="Times New Roman" w:cs="Times New Roman"/>
          <w:b/>
          <w:spacing w:val="4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Духовная</w:t>
      </w:r>
      <w:r w:rsidRPr="001E63CA">
        <w:rPr>
          <w:rFonts w:ascii="Times New Roman" w:eastAsia="Calibri" w:hAnsi="Times New Roman" w:cs="Times New Roman"/>
          <w:b/>
          <w:spacing w:val="4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культура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.</w:t>
      </w:r>
    </w:p>
    <w:p w:rsidR="001E63CA" w:rsidRPr="001E63CA" w:rsidRDefault="001E63CA" w:rsidP="001E63CA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Духовно-нравственная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культура.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Искусство,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наука,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духовность.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Мораль,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нравственность,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ценности.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Художественное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осмысление мира. Символ и знак. Духовная культура как реализация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ценностей.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Тема 8 . Культура и религия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Тема 9 . Культура и образование.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Тема 10 . Многообразие культур России</w:t>
      </w: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 w:bidi="ru-RU"/>
        </w:rPr>
        <w:t>Тематический блок 2  «Семья и духовно-нравственные ценности»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Тема 11 . Семья — хранитель духовных ценностей.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Тема 12 . Родина начинается с семьи</w:t>
      </w: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Тема 13 . Традиции семейного воспитания в России.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Семейные традиции народов  России.  Межнациональные семьи. Семейное воспитание как трансляция ценностей.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Тема 14 . Образ семьи в культуре народов России .</w:t>
      </w: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 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Произведения устного поэтического творчества (сказки, поговорки и  т .  д .)  о  семье  и  семейных  обязанностях .  Семья в литературе и произведениях разных видов искусства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Тема 15 . Труд в истории семьи.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lastRenderedPageBreak/>
        <w:t>Социальные роли  в  истории  семьи.  Роль  домашнего  труда . Роль нравственных норм в благополучии семьи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Тема 16 . Семья в современном мире</w:t>
      </w: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 </w:t>
      </w:r>
      <w:r w:rsidRPr="001E63CA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val="ru-RU" w:bidi="ru-RU"/>
        </w:rPr>
        <w:t xml:space="preserve">(практическое занятие) </w:t>
      </w: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 xml:space="preserve"> Рассказ о своей семье (с использованием фотографий, книг, писем и др .) . Семейное древо. Семейные традиции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Тематический блок 3.   «Духовно-нравственное богатство личности»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Тема 17 . Личность — общество — культура.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w w:val="105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spacing w:val="-1"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pacing w:val="-1"/>
          <w:w w:val="105"/>
          <w:sz w:val="24"/>
          <w:szCs w:val="24"/>
          <w:lang w:val="ru-RU"/>
        </w:rPr>
        <w:t>18</w:t>
      </w:r>
      <w:r w:rsidRPr="001E63CA">
        <w:rPr>
          <w:rFonts w:ascii="Times New Roman" w:eastAsia="Calibri" w:hAnsi="Times New Roman" w:cs="Times New Roman"/>
          <w:b/>
          <w:spacing w:val="-1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pacing w:val="-1"/>
          <w:w w:val="105"/>
          <w:sz w:val="24"/>
          <w:szCs w:val="24"/>
          <w:lang w:val="ru-RU"/>
        </w:rPr>
        <w:t>. Духовный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pacing w:val="-1"/>
          <w:w w:val="105"/>
          <w:sz w:val="24"/>
          <w:szCs w:val="24"/>
          <w:lang w:val="ru-RU"/>
        </w:rPr>
        <w:t>мир</w:t>
      </w:r>
      <w:r w:rsidRPr="001E63CA">
        <w:rPr>
          <w:rFonts w:ascii="Times New Roman" w:eastAsia="Calibri" w:hAnsi="Times New Roman" w:cs="Times New Roman"/>
          <w:b/>
          <w:spacing w:val="-1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pacing w:val="-1"/>
          <w:w w:val="105"/>
          <w:sz w:val="24"/>
          <w:szCs w:val="24"/>
          <w:lang w:val="ru-RU"/>
        </w:rPr>
        <w:t>человека.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spacing w:val="-1"/>
          <w:w w:val="105"/>
          <w:sz w:val="24"/>
          <w:szCs w:val="24"/>
          <w:lang w:val="ru-RU"/>
        </w:rPr>
        <w:t xml:space="preserve"> Человек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pacing w:val="-1"/>
          <w:w w:val="105"/>
          <w:sz w:val="24"/>
          <w:szCs w:val="24"/>
          <w:lang w:val="ru-RU"/>
        </w:rPr>
        <w:t xml:space="preserve">— творец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культуры.</w:t>
      </w:r>
      <w:r w:rsidRPr="001E63CA">
        <w:rPr>
          <w:rFonts w:ascii="Times New Roman" w:eastAsia="Calibri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Культура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духовный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мир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человека.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Мораль.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Нравственность.</w:t>
      </w:r>
      <w:r w:rsidRPr="001E63CA">
        <w:rPr>
          <w:rFonts w:ascii="Times New Roman" w:eastAsia="Calibri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Патриотизм.</w:t>
      </w:r>
      <w:r w:rsidRPr="001E63CA">
        <w:rPr>
          <w:rFonts w:ascii="Times New Roman" w:eastAsia="Calibri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Реализация</w:t>
      </w:r>
      <w:r w:rsidRPr="001E63CA">
        <w:rPr>
          <w:rFonts w:ascii="Times New Roman" w:eastAsia="Calibri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ценностей</w:t>
      </w:r>
      <w:r w:rsidRPr="001E63CA">
        <w:rPr>
          <w:rFonts w:ascii="Times New Roman" w:eastAsia="Calibri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культуре.</w:t>
      </w:r>
      <w:r w:rsidRPr="001E63CA">
        <w:rPr>
          <w:rFonts w:ascii="Times New Roman" w:eastAsia="Calibri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Творчество:</w:t>
      </w:r>
      <w:r w:rsidRPr="001E63CA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что</w:t>
      </w:r>
      <w:r w:rsidRPr="001E63CA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это</w:t>
      </w:r>
      <w:r w:rsidRPr="001E63CA">
        <w:rPr>
          <w:rFonts w:ascii="Times New Roman" w:eastAsia="Calibri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такое?</w:t>
      </w:r>
      <w:r w:rsidRPr="001E63CA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Границы</w:t>
      </w:r>
      <w:r w:rsidRPr="001E63CA">
        <w:rPr>
          <w:rFonts w:ascii="Times New Roman" w:eastAsia="Calibri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творчества.</w:t>
      </w:r>
      <w:r w:rsidRPr="001E63CA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Традиции</w:t>
      </w:r>
      <w:r w:rsidRPr="001E63CA">
        <w:rPr>
          <w:rFonts w:ascii="Times New Roman" w:eastAsia="Calibri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новации</w:t>
      </w:r>
      <w:r w:rsidRPr="001E63CA">
        <w:rPr>
          <w:rFonts w:ascii="Times New Roman" w:eastAsia="Calibri" w:hAnsi="Times New Roman" w:cs="Times New Roman"/>
          <w:spacing w:val="-4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культуре.</w:t>
      </w:r>
      <w:r w:rsidRPr="001E63CA">
        <w:rPr>
          <w:rFonts w:ascii="Times New Roman" w:eastAsia="Calibri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Границы</w:t>
      </w:r>
      <w:r w:rsidRPr="001E63CA">
        <w:rPr>
          <w:rFonts w:ascii="Times New Roman" w:eastAsia="Calibri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культур.</w:t>
      </w:r>
      <w:r w:rsidRPr="001E63CA">
        <w:rPr>
          <w:rFonts w:ascii="Times New Roman" w:eastAsia="Calibri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Созидательный</w:t>
      </w:r>
      <w:r w:rsidRPr="001E63CA">
        <w:rPr>
          <w:rFonts w:ascii="Times New Roman" w:eastAsia="Calibri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труд.</w:t>
      </w:r>
      <w:r w:rsidRPr="001E63CA">
        <w:rPr>
          <w:rFonts w:ascii="Times New Roman" w:eastAsia="Calibri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Важность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труда</w:t>
      </w:r>
      <w:r w:rsidRPr="001E63CA">
        <w:rPr>
          <w:rFonts w:ascii="Times New Roman" w:eastAsia="Calibri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творческой</w:t>
      </w:r>
      <w:r w:rsidRPr="001E63CA">
        <w:rPr>
          <w:rFonts w:ascii="Times New Roman" w:eastAsia="Calibri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деятельности,</w:t>
      </w:r>
      <w:r w:rsidRPr="001E63CA">
        <w:rPr>
          <w:rFonts w:ascii="Times New Roman" w:eastAsia="Calibri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реализации.</w:t>
      </w:r>
      <w:r w:rsidRPr="001E63CA">
        <w:rPr>
          <w:rFonts w:ascii="Times New Roman" w:eastAsia="Calibri" w:hAnsi="Times New Roman" w:cs="Times New Roman"/>
          <w:spacing w:val="-2"/>
          <w:w w:val="105"/>
          <w:sz w:val="24"/>
          <w:szCs w:val="24"/>
          <w:lang w:val="ru-RU"/>
        </w:rPr>
        <w:t xml:space="preserve"> </w:t>
      </w:r>
    </w:p>
    <w:p w:rsidR="001E63CA" w:rsidRPr="001E63CA" w:rsidRDefault="001E63CA" w:rsidP="001E63CA">
      <w:pPr>
        <w:autoSpaceDE w:val="0"/>
        <w:autoSpaceDN w:val="0"/>
        <w:adjustRightInd w:val="0"/>
        <w:spacing w:before="2" w:after="0" w:line="240" w:lineRule="auto"/>
        <w:ind w:left="103" w:right="113"/>
        <w:jc w:val="both"/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19 .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Личность  и  духовно-нравственные  ценности 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</w:p>
    <w:p w:rsidR="001E63CA" w:rsidRPr="002C71DD" w:rsidRDefault="001E63CA" w:rsidP="002C71DD">
      <w:pPr>
        <w:autoSpaceDE w:val="0"/>
        <w:autoSpaceDN w:val="0"/>
        <w:adjustRightInd w:val="0"/>
        <w:spacing w:before="2" w:after="0" w:line="240" w:lineRule="auto"/>
        <w:ind w:left="103" w:right="113"/>
        <w:jc w:val="both"/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Мораль</w:t>
      </w:r>
      <w:r w:rsidRPr="001E63CA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нравственность</w:t>
      </w:r>
      <w:r w:rsidRPr="001E63CA">
        <w:rPr>
          <w:rFonts w:ascii="Times New Roman" w:eastAsia="Calibri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жизни</w:t>
      </w:r>
      <w:r w:rsidRPr="001E63CA">
        <w:rPr>
          <w:rFonts w:ascii="Times New Roman" w:eastAsia="Calibri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человек.</w:t>
      </w:r>
      <w:r w:rsidRPr="001E63CA">
        <w:rPr>
          <w:rFonts w:ascii="Times New Roman" w:eastAsia="Calibri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Взаимопомощь,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сострадание,</w:t>
      </w:r>
      <w:r w:rsidRPr="001E63CA">
        <w:rPr>
          <w:rFonts w:ascii="Times New Roman" w:eastAsia="Calibri" w:hAnsi="Times New Roman" w:cs="Times New Roman"/>
          <w:spacing w:val="34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милосердие,</w:t>
      </w:r>
      <w:r w:rsidRPr="001E63CA">
        <w:rPr>
          <w:rFonts w:ascii="Times New Roman" w:eastAsia="Calibri" w:hAnsi="Times New Roman" w:cs="Times New Roman"/>
          <w:spacing w:val="34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любовь,</w:t>
      </w:r>
      <w:r w:rsidRPr="001E63CA">
        <w:rPr>
          <w:rFonts w:ascii="Times New Roman" w:eastAsia="Calibri" w:hAnsi="Times New Roman" w:cs="Times New Roman"/>
          <w:spacing w:val="34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дружба,</w:t>
      </w:r>
      <w:r w:rsidRPr="001E63CA">
        <w:rPr>
          <w:rFonts w:ascii="Times New Roman" w:eastAsia="Calibri" w:hAnsi="Times New Roman" w:cs="Times New Roman"/>
          <w:spacing w:val="34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коллективизм,</w:t>
      </w:r>
      <w:r w:rsidRPr="001E63CA">
        <w:rPr>
          <w:rFonts w:ascii="Times New Roman" w:eastAsia="Calibri" w:hAnsi="Times New Roman" w:cs="Times New Roman"/>
          <w:spacing w:val="35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pacing w:val="34"/>
          <w:w w:val="110"/>
          <w:sz w:val="24"/>
          <w:szCs w:val="24"/>
          <w:lang w:val="ru-RU"/>
        </w:rPr>
        <w:t>патриотизм</w:t>
      </w:r>
      <w:r w:rsidRPr="001E63CA">
        <w:rPr>
          <w:rFonts w:ascii="Times New Roman" w:eastAsia="Calibri" w:hAnsi="Times New Roman" w:cs="Times New Roman"/>
          <w:spacing w:val="35"/>
          <w:w w:val="110"/>
          <w:sz w:val="24"/>
          <w:szCs w:val="24"/>
          <w:lang w:val="ru-RU"/>
        </w:rPr>
        <w:t xml:space="preserve">,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любовь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="002C71DD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близким.</w:t>
      </w:r>
    </w:p>
    <w:p w:rsidR="001E63CA" w:rsidRPr="002C71DD" w:rsidRDefault="001E63CA" w:rsidP="002C71DD">
      <w:pPr>
        <w:widowControl w:val="0"/>
        <w:autoSpaceDE w:val="0"/>
        <w:autoSpaceDN w:val="0"/>
        <w:spacing w:after="0" w:line="240" w:lineRule="auto"/>
        <w:ind w:left="137"/>
        <w:jc w:val="center"/>
        <w:outlineLvl w:val="2"/>
        <w:rPr>
          <w:rFonts w:ascii="Times New Roman" w:eastAsia="Tahoma" w:hAnsi="Times New Roman" w:cs="Times New Roman"/>
          <w:b/>
          <w:bCs/>
          <w:i/>
          <w:w w:val="105"/>
          <w:sz w:val="24"/>
          <w:szCs w:val="24"/>
          <w:lang w:val="ru-RU"/>
        </w:rPr>
      </w:pPr>
      <w:r w:rsidRPr="002C71DD">
        <w:rPr>
          <w:rFonts w:ascii="Times New Roman" w:eastAsia="Tahoma" w:hAnsi="Times New Roman" w:cs="Times New Roman"/>
          <w:b/>
          <w:bCs/>
          <w:i/>
          <w:w w:val="105"/>
          <w:sz w:val="24"/>
          <w:szCs w:val="24"/>
          <w:lang w:val="ru-RU"/>
        </w:rPr>
        <w:t>Тематический блок 4. Культурное единство России</w:t>
      </w:r>
    </w:p>
    <w:p w:rsidR="001E63CA" w:rsidRPr="001E63CA" w:rsidRDefault="001E63CA" w:rsidP="001E63CA">
      <w:pPr>
        <w:widowControl w:val="0"/>
        <w:autoSpaceDE w:val="0"/>
        <w:autoSpaceDN w:val="0"/>
        <w:spacing w:after="0" w:line="240" w:lineRule="auto"/>
        <w:ind w:left="137"/>
        <w:jc w:val="both"/>
        <w:outlineLvl w:val="2"/>
        <w:rPr>
          <w:rFonts w:ascii="Times New Roman" w:eastAsia="Tahoma" w:hAnsi="Times New Roman" w:cs="Times New Roman"/>
          <w:b/>
          <w:bCs/>
          <w:w w:val="105"/>
          <w:sz w:val="24"/>
          <w:szCs w:val="24"/>
          <w:lang w:val="ru-RU"/>
        </w:rPr>
      </w:pPr>
      <w:r w:rsidRPr="001E63CA">
        <w:rPr>
          <w:rFonts w:ascii="Times New Roman" w:eastAsia="Tahoma" w:hAnsi="Times New Roman" w:cs="Times New Roman"/>
          <w:b/>
          <w:bCs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Tahoma" w:hAnsi="Times New Roman" w:cs="Times New Roman"/>
          <w:b/>
          <w:bCs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/>
          <w:bCs/>
          <w:w w:val="105"/>
          <w:sz w:val="24"/>
          <w:szCs w:val="24"/>
          <w:lang w:val="ru-RU"/>
        </w:rPr>
        <w:t>20 .</w:t>
      </w:r>
      <w:r w:rsidRPr="001E63CA">
        <w:rPr>
          <w:rFonts w:ascii="Times New Roman" w:eastAsia="Tahoma" w:hAnsi="Times New Roman" w:cs="Times New Roman"/>
          <w:b/>
          <w:bCs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/>
          <w:bCs/>
          <w:w w:val="105"/>
          <w:sz w:val="24"/>
          <w:szCs w:val="24"/>
          <w:lang w:val="ru-RU"/>
        </w:rPr>
        <w:t>Историческая</w:t>
      </w:r>
      <w:r w:rsidRPr="001E63CA">
        <w:rPr>
          <w:rFonts w:ascii="Times New Roman" w:eastAsia="Tahoma" w:hAnsi="Times New Roman" w:cs="Times New Roman"/>
          <w:b/>
          <w:bCs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/>
          <w:bCs/>
          <w:w w:val="105"/>
          <w:sz w:val="24"/>
          <w:szCs w:val="24"/>
          <w:lang w:val="ru-RU"/>
        </w:rPr>
        <w:t>память</w:t>
      </w:r>
      <w:r w:rsidRPr="001E63CA">
        <w:rPr>
          <w:rFonts w:ascii="Times New Roman" w:eastAsia="Tahoma" w:hAnsi="Times New Roman" w:cs="Times New Roman"/>
          <w:b/>
          <w:bCs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/>
          <w:bCs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Tahoma" w:hAnsi="Times New Roman" w:cs="Times New Roman"/>
          <w:b/>
          <w:bCs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/>
          <w:bCs/>
          <w:w w:val="105"/>
          <w:sz w:val="24"/>
          <w:szCs w:val="24"/>
          <w:lang w:val="ru-RU"/>
        </w:rPr>
        <w:t>духовно-нравственная</w:t>
      </w:r>
      <w:r w:rsidRPr="001E63CA">
        <w:rPr>
          <w:rFonts w:ascii="Times New Roman" w:eastAsia="Tahoma" w:hAnsi="Times New Roman" w:cs="Times New Roman"/>
          <w:b/>
          <w:bCs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/>
          <w:bCs/>
          <w:w w:val="105"/>
          <w:sz w:val="24"/>
          <w:szCs w:val="24"/>
          <w:lang w:val="ru-RU"/>
        </w:rPr>
        <w:t>ценность.</w:t>
      </w:r>
    </w:p>
    <w:p w:rsidR="001E63CA" w:rsidRPr="001E63CA" w:rsidRDefault="001E63CA" w:rsidP="001E63C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ahoma" w:hAnsi="Times New Roman" w:cs="Times New Roman"/>
          <w:bCs/>
          <w:sz w:val="24"/>
          <w:szCs w:val="24"/>
          <w:lang w:val="ru-RU"/>
        </w:rPr>
      </w:pPr>
      <w:r w:rsidRPr="001E63CA">
        <w:rPr>
          <w:rFonts w:ascii="Times New Roman" w:eastAsia="Tahoma" w:hAnsi="Times New Roman" w:cs="Times New Roman"/>
          <w:bCs/>
          <w:w w:val="105"/>
          <w:sz w:val="24"/>
          <w:szCs w:val="24"/>
          <w:lang w:val="ru-RU"/>
        </w:rPr>
        <w:t>Что</w:t>
      </w:r>
      <w:r w:rsidRPr="001E63CA">
        <w:rPr>
          <w:rFonts w:ascii="Times New Roman" w:eastAsia="Tahoma" w:hAnsi="Times New Roman" w:cs="Times New Roman"/>
          <w:bCs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Cs/>
          <w:w w:val="105"/>
          <w:sz w:val="24"/>
          <w:szCs w:val="24"/>
          <w:lang w:val="ru-RU"/>
        </w:rPr>
        <w:t>такое</w:t>
      </w:r>
      <w:r w:rsidRPr="001E63CA">
        <w:rPr>
          <w:rFonts w:ascii="Times New Roman" w:eastAsia="Tahoma" w:hAnsi="Times New Roman" w:cs="Times New Roman"/>
          <w:bCs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Cs/>
          <w:w w:val="105"/>
          <w:sz w:val="24"/>
          <w:szCs w:val="24"/>
          <w:lang w:val="ru-RU"/>
        </w:rPr>
        <w:t>история</w:t>
      </w:r>
      <w:r w:rsidRPr="001E63CA">
        <w:rPr>
          <w:rFonts w:ascii="Times New Roman" w:eastAsia="Tahoma" w:hAnsi="Times New Roman" w:cs="Times New Roman"/>
          <w:bCs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Cs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Tahoma" w:hAnsi="Times New Roman" w:cs="Times New Roman"/>
          <w:bCs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Cs/>
          <w:w w:val="105"/>
          <w:sz w:val="24"/>
          <w:szCs w:val="24"/>
          <w:lang w:val="ru-RU"/>
        </w:rPr>
        <w:t>почему</w:t>
      </w:r>
      <w:r w:rsidRPr="001E63CA">
        <w:rPr>
          <w:rFonts w:ascii="Times New Roman" w:eastAsia="Tahoma" w:hAnsi="Times New Roman" w:cs="Times New Roman"/>
          <w:bCs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Cs/>
          <w:w w:val="105"/>
          <w:sz w:val="24"/>
          <w:szCs w:val="24"/>
          <w:lang w:val="ru-RU"/>
        </w:rPr>
        <w:t>она</w:t>
      </w:r>
      <w:r w:rsidRPr="001E63CA">
        <w:rPr>
          <w:rFonts w:ascii="Times New Roman" w:eastAsia="Tahoma" w:hAnsi="Times New Roman" w:cs="Times New Roman"/>
          <w:bCs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Cs/>
          <w:w w:val="105"/>
          <w:sz w:val="24"/>
          <w:szCs w:val="24"/>
          <w:lang w:val="ru-RU"/>
        </w:rPr>
        <w:t>важна?  История  семьи  —</w:t>
      </w:r>
      <w:r w:rsidRPr="001E63CA">
        <w:rPr>
          <w:rFonts w:ascii="Times New Roman" w:eastAsia="Tahoma" w:hAnsi="Times New Roman" w:cs="Times New Roman"/>
          <w:bCs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Cs/>
          <w:w w:val="105"/>
          <w:sz w:val="24"/>
          <w:szCs w:val="24"/>
          <w:lang w:val="ru-RU"/>
        </w:rPr>
        <w:t>часть</w:t>
      </w:r>
      <w:r w:rsidRPr="001E63CA">
        <w:rPr>
          <w:rFonts w:ascii="Times New Roman" w:eastAsia="Tahoma" w:hAnsi="Times New Roman" w:cs="Times New Roman"/>
          <w:bCs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Cs/>
          <w:w w:val="105"/>
          <w:sz w:val="24"/>
          <w:szCs w:val="24"/>
          <w:lang w:val="ru-RU"/>
        </w:rPr>
        <w:t>истории</w:t>
      </w:r>
      <w:r w:rsidRPr="001E63CA">
        <w:rPr>
          <w:rFonts w:ascii="Times New Roman" w:eastAsia="Tahoma" w:hAnsi="Times New Roman" w:cs="Times New Roman"/>
          <w:bCs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Cs/>
          <w:w w:val="105"/>
          <w:sz w:val="24"/>
          <w:szCs w:val="24"/>
          <w:lang w:val="ru-RU"/>
        </w:rPr>
        <w:t>народа,</w:t>
      </w:r>
      <w:r w:rsidRPr="001E63CA">
        <w:rPr>
          <w:rFonts w:ascii="Times New Roman" w:eastAsia="Tahoma" w:hAnsi="Times New Roman" w:cs="Times New Roman"/>
          <w:bCs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Cs/>
          <w:w w:val="105"/>
          <w:sz w:val="24"/>
          <w:szCs w:val="24"/>
          <w:lang w:val="ru-RU"/>
        </w:rPr>
        <w:t>государства,</w:t>
      </w:r>
      <w:r w:rsidRPr="001E63CA">
        <w:rPr>
          <w:rFonts w:ascii="Times New Roman" w:eastAsia="Tahoma" w:hAnsi="Times New Roman" w:cs="Times New Roman"/>
          <w:bCs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Cs/>
          <w:w w:val="105"/>
          <w:sz w:val="24"/>
          <w:szCs w:val="24"/>
          <w:lang w:val="ru-RU"/>
        </w:rPr>
        <w:t>человечества.</w:t>
      </w:r>
      <w:r w:rsidRPr="001E63CA">
        <w:rPr>
          <w:rFonts w:ascii="Times New Roman" w:eastAsia="Tahoma" w:hAnsi="Times New Roman" w:cs="Times New Roman"/>
          <w:bCs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Cs/>
          <w:w w:val="105"/>
          <w:sz w:val="24"/>
          <w:szCs w:val="24"/>
          <w:lang w:val="ru-RU"/>
        </w:rPr>
        <w:t>Важность</w:t>
      </w:r>
      <w:r w:rsidRPr="001E63CA">
        <w:rPr>
          <w:rFonts w:ascii="Times New Roman" w:eastAsia="Tahoma" w:hAnsi="Times New Roman" w:cs="Times New Roman"/>
          <w:bCs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Cs/>
          <w:w w:val="105"/>
          <w:sz w:val="24"/>
          <w:szCs w:val="24"/>
          <w:lang w:val="ru-RU"/>
        </w:rPr>
        <w:t>исторической памяти, недопустимость её фальсификации. Преемственность</w:t>
      </w:r>
      <w:r w:rsidRPr="001E63CA">
        <w:rPr>
          <w:rFonts w:ascii="Times New Roman" w:eastAsia="Tahoma" w:hAnsi="Times New Roman" w:cs="Times New Roman"/>
          <w:bCs/>
          <w:spacing w:val="2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Cs/>
          <w:w w:val="105"/>
          <w:sz w:val="24"/>
          <w:szCs w:val="24"/>
          <w:lang w:val="ru-RU"/>
        </w:rPr>
        <w:t>поколений</w:t>
      </w:r>
      <w:r w:rsidRPr="001E63CA">
        <w:rPr>
          <w:rFonts w:ascii="Times New Roman" w:eastAsia="Tahoma" w:hAnsi="Times New Roman" w:cs="Times New Roman"/>
          <w:bCs/>
          <w:spacing w:val="-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Cs/>
          <w:w w:val="105"/>
          <w:sz w:val="24"/>
          <w:szCs w:val="24"/>
          <w:lang w:val="ru-RU"/>
        </w:rPr>
        <w:t>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21</w:t>
      </w:r>
      <w:r w:rsidRPr="001E63CA">
        <w:rPr>
          <w:rFonts w:ascii="Times New Roman" w:eastAsia="Calibri" w:hAnsi="Times New Roman" w:cs="Times New Roman"/>
          <w:b/>
          <w:spacing w:val="-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Литература</w:t>
      </w:r>
      <w:r w:rsidRPr="001E63CA">
        <w:rPr>
          <w:rFonts w:ascii="Times New Roman" w:eastAsia="Calibri" w:hAnsi="Times New Roman" w:cs="Times New Roman"/>
          <w:b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язык</w:t>
      </w:r>
      <w:r w:rsidRPr="001E63CA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культуры.</w:t>
      </w:r>
    </w:p>
    <w:p w:rsidR="001E63CA" w:rsidRPr="001E63CA" w:rsidRDefault="001E63CA" w:rsidP="001E63CA">
      <w:pPr>
        <w:autoSpaceDE w:val="0"/>
        <w:autoSpaceDN w:val="0"/>
        <w:adjustRightInd w:val="0"/>
        <w:spacing w:before="3" w:after="0" w:line="240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Литература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художественное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осмысление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действительности. От сказки к роману . Зачем нужны литературные произведения?</w:t>
      </w:r>
      <w:r w:rsidRPr="001E63CA">
        <w:rPr>
          <w:rFonts w:ascii="Times New Roman" w:eastAsia="Calibri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Внутренний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мир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человека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его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духовность.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73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22</w:t>
      </w:r>
      <w:r w:rsidRPr="001E63CA">
        <w:rPr>
          <w:rFonts w:ascii="Times New Roman" w:eastAsia="Calibri" w:hAnsi="Times New Roman" w:cs="Times New Roman"/>
          <w:b/>
          <w:spacing w:val="17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b/>
          <w:spacing w:val="73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Взаимовлияние</w:t>
      </w:r>
      <w:r w:rsidRPr="001E63CA">
        <w:rPr>
          <w:rFonts w:ascii="Times New Roman" w:eastAsia="Calibri" w:hAnsi="Times New Roman" w:cs="Times New Roman"/>
          <w:b/>
          <w:spacing w:val="74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культур.</w:t>
      </w:r>
    </w:p>
    <w:p w:rsidR="001E63CA" w:rsidRPr="001E63CA" w:rsidRDefault="001E63CA" w:rsidP="001E63CA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Взаимодействие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Межпоколенная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межкультурная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трансляция.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Обмен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ценностными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установками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идеями.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При</w:t>
      </w:r>
      <w:r w:rsidRPr="001E63CA">
        <w:rPr>
          <w:rFonts w:ascii="Times New Roman" w:eastAsia="Calibri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меры межкультурной коммуникации как способ формирования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общих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духовно-нравственных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ценностей.</w:t>
      </w:r>
    </w:p>
    <w:p w:rsidR="001E63CA" w:rsidRPr="001E63CA" w:rsidRDefault="001E63CA" w:rsidP="001E63CA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spacing w:val="-44"/>
          <w:w w:val="105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 23 . Духовно-нравственные ценности российского народа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</w:p>
    <w:p w:rsidR="001E63CA" w:rsidRPr="001E63CA" w:rsidRDefault="001E63CA" w:rsidP="001E63CA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Жизнь,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достоинство,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права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свободы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человека,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патриотизм,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гражданственность,</w:t>
      </w:r>
      <w:r w:rsidRPr="001E63CA">
        <w:rPr>
          <w:rFonts w:ascii="Times New Roman" w:eastAsia="Calibri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служение</w:t>
      </w:r>
      <w:r w:rsidRPr="001E63CA">
        <w:rPr>
          <w:rFonts w:ascii="Times New Roman" w:eastAsia="Calibri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Отечеству</w:t>
      </w:r>
      <w:r w:rsidRPr="001E63CA">
        <w:rPr>
          <w:rFonts w:ascii="Times New Roman" w:eastAsia="Calibri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ответственность</w:t>
      </w:r>
      <w:r w:rsidRPr="001E63CA">
        <w:rPr>
          <w:rFonts w:ascii="Times New Roman" w:eastAsia="Calibri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за</w:t>
      </w:r>
      <w:r w:rsidRPr="001E63CA">
        <w:rPr>
          <w:rFonts w:ascii="Times New Roman" w:eastAsia="Calibri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его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судьбу,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высокие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нравственные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идеалы,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крепкая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семья,</w:t>
      </w:r>
      <w:r w:rsidRPr="001E63CA">
        <w:rPr>
          <w:rFonts w:ascii="Times New Roman" w:eastAsia="Calibri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созидательный</w:t>
      </w:r>
      <w:r w:rsidRPr="001E63CA">
        <w:rPr>
          <w:rFonts w:ascii="Times New Roman" w:eastAsia="Calibri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труд,</w:t>
      </w:r>
      <w:r w:rsidRPr="001E63CA">
        <w:rPr>
          <w:rFonts w:ascii="Times New Roman" w:eastAsia="Calibri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приоритет</w:t>
      </w:r>
      <w:r w:rsidRPr="001E63CA">
        <w:rPr>
          <w:rFonts w:ascii="Times New Roman" w:eastAsia="Calibri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духовного</w:t>
      </w:r>
      <w:r w:rsidRPr="001E63CA">
        <w:rPr>
          <w:rFonts w:ascii="Times New Roman" w:eastAsia="Calibri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над</w:t>
      </w:r>
      <w:r w:rsidRPr="001E63CA">
        <w:rPr>
          <w:rFonts w:ascii="Times New Roman" w:eastAsia="Calibri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материальным,</w:t>
      </w:r>
      <w:r w:rsidRPr="001E63CA">
        <w:rPr>
          <w:rFonts w:ascii="Times New Roman" w:eastAsia="Calibri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гуманизм,</w:t>
      </w:r>
      <w:r w:rsidRPr="001E63CA">
        <w:rPr>
          <w:rFonts w:ascii="Times New Roman" w:eastAsia="Calibri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милосердие,</w:t>
      </w:r>
      <w:r w:rsidRPr="001E63CA">
        <w:rPr>
          <w:rFonts w:ascii="Times New Roman" w:eastAsia="Calibri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справедливость,</w:t>
      </w:r>
      <w:r w:rsidRPr="001E63CA">
        <w:rPr>
          <w:rFonts w:ascii="Times New Roman" w:eastAsia="Calibri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коллективизм,</w:t>
      </w:r>
      <w:r w:rsidRPr="001E63CA">
        <w:rPr>
          <w:rFonts w:ascii="Times New Roman" w:eastAsia="Calibri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взаимопомощь,</w:t>
      </w:r>
      <w:r w:rsidRPr="001E63CA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историческая</w:t>
      </w:r>
      <w:r w:rsidRPr="001E63CA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память</w:t>
      </w:r>
      <w:r w:rsidRPr="001E63CA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преемственность</w:t>
      </w:r>
      <w:r w:rsidRPr="001E63CA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поколений,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единство</w:t>
      </w:r>
      <w:r w:rsidRPr="001E63CA">
        <w:rPr>
          <w:rFonts w:ascii="Times New Roman" w:eastAsia="Calibri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России.</w:t>
      </w:r>
    </w:p>
    <w:p w:rsidR="001E63CA" w:rsidRPr="001E63CA" w:rsidRDefault="001E63CA" w:rsidP="001E63CA">
      <w:pPr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 24 . Регионы России: культурное многообразие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</w:p>
    <w:p w:rsidR="001E63CA" w:rsidRPr="001E63CA" w:rsidRDefault="001E63CA" w:rsidP="001E63CA">
      <w:pPr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Исторические</w:t>
      </w:r>
      <w:r w:rsidRPr="001E63CA">
        <w:rPr>
          <w:rFonts w:ascii="Times New Roman" w:eastAsia="Calibri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социальные</w:t>
      </w:r>
      <w:r w:rsidRPr="001E63CA">
        <w:rPr>
          <w:rFonts w:ascii="Times New Roman" w:eastAsia="Calibri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причины</w:t>
      </w:r>
      <w:r w:rsidRPr="001E63CA">
        <w:rPr>
          <w:rFonts w:ascii="Times New Roman" w:eastAsia="Calibri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культурного</w:t>
      </w:r>
      <w:r w:rsidRPr="001E63CA">
        <w:rPr>
          <w:rFonts w:ascii="Times New Roman" w:eastAsia="Calibri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разнообразия.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Каждый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регион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уникален.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Малая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Родина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—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часть</w:t>
      </w:r>
      <w:r w:rsidRPr="001E63CA">
        <w:rPr>
          <w:rFonts w:ascii="Times New Roman" w:eastAsia="Calibri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общего</w:t>
      </w:r>
      <w:r w:rsidRPr="001E63CA">
        <w:rPr>
          <w:rFonts w:ascii="Times New Roman" w:eastAsia="Calibri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Отечества.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25</w:t>
      </w:r>
      <w:r w:rsidRPr="001E63CA">
        <w:rPr>
          <w:rFonts w:ascii="Times New Roman" w:eastAsia="Calibri" w:hAnsi="Times New Roman" w:cs="Times New Roman"/>
          <w:b/>
          <w:spacing w:val="-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Праздники</w:t>
      </w:r>
      <w:r w:rsidRPr="001E63CA">
        <w:rPr>
          <w:rFonts w:ascii="Times New Roman" w:eastAsia="Calibri" w:hAnsi="Times New Roman" w:cs="Times New Roman"/>
          <w:b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культуре</w:t>
      </w:r>
      <w:r w:rsidRPr="001E63CA">
        <w:rPr>
          <w:rFonts w:ascii="Times New Roman" w:eastAsia="Calibri" w:hAnsi="Times New Roman" w:cs="Times New Roman"/>
          <w:b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России.</w:t>
      </w:r>
    </w:p>
    <w:p w:rsidR="001E63CA" w:rsidRPr="001E63CA" w:rsidRDefault="001E63CA" w:rsidP="001E63CA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Что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такое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праздник?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Почему  праздники  важны.  Праздничные традиции в России. Народные праздники как память культуры,</w:t>
      </w:r>
      <w:r w:rsidRPr="001E63CA">
        <w:rPr>
          <w:rFonts w:ascii="Times New Roman" w:eastAsia="Calibri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воплощение</w:t>
      </w:r>
      <w:r w:rsidRPr="001E63CA">
        <w:rPr>
          <w:rFonts w:ascii="Times New Roman" w:eastAsia="Calibri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духовно-нравственных</w:t>
      </w:r>
      <w:r w:rsidRPr="001E63CA">
        <w:rPr>
          <w:rFonts w:ascii="Times New Roman" w:eastAsia="Calibri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идеалов.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Тема 26 . Памятники архитектуры  в  культуре  народов  России.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Тема 27 . Музыкальная культура народов России.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Музыка.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Тема 28 . Изобразительное искусство народов России .</w:t>
      </w:r>
    </w:p>
    <w:p w:rsid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Художественная реальность. Скульптура: от религиозных сюжетов к современному искусству . Храмовые росписи и фольклорные орнаменты . Живопись, графика . Выдающиеся ху</w:t>
      </w:r>
      <w:r w:rsidR="002C71D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дожники разных народов России .</w:t>
      </w:r>
    </w:p>
    <w:p w:rsidR="002C71DD" w:rsidRPr="001E63CA" w:rsidRDefault="002C71DD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lastRenderedPageBreak/>
        <w:t xml:space="preserve">Тема  29 .  Фольклор  и  литература  народов  России . 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Пословицы и поговорки. Эпос и сказка.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 xml:space="preserve">Тема 30 . Бытовые традиции народов России: пища,  одежда, дом </w:t>
      </w:r>
      <w:r w:rsidRPr="001E63CA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val="ru-RU" w:bidi="ru-RU"/>
        </w:rPr>
        <w:t>(практическое занятие).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 xml:space="preserve">Тема 31 . Культурная карта России </w:t>
      </w:r>
      <w:r w:rsidRPr="001E63C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 w:bidi="ru-RU"/>
        </w:rPr>
        <w:t>(практическое занятие).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География   культур   России.   Россия   как   культурная   карта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Описание регионов в соответствии с их особенностями.</w:t>
      </w: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 xml:space="preserve"> 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Тема 32 . Единство страны — залог будущего России.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</w:p>
    <w:p w:rsidR="001E63CA" w:rsidRPr="001E63CA" w:rsidRDefault="001E63CA" w:rsidP="002C71D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 xml:space="preserve">класс </w:t>
      </w:r>
      <w:r w:rsidRPr="001E63C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 w:bidi="ru-RU"/>
        </w:rPr>
        <w:t>(</w:t>
      </w: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34 ч</w:t>
      </w:r>
      <w:r w:rsidRPr="001E63C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 w:bidi="ru-RU"/>
        </w:rPr>
        <w:t>)</w:t>
      </w:r>
    </w:p>
    <w:p w:rsidR="001E63CA" w:rsidRPr="002C71DD" w:rsidRDefault="001E63CA" w:rsidP="002C7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 w:bidi="ru-RU"/>
        </w:rPr>
      </w:pPr>
      <w:r w:rsidRPr="002C71D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 w:bidi="ru-RU"/>
        </w:rPr>
        <w:t>Тематический блок 1. «Культура как социальность»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>Тема 1 . Мир культуры</w:t>
      </w:r>
      <w:r w:rsidR="002C7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 xml:space="preserve"> и</w:t>
      </w: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  <w:t xml:space="preserve"> его структура 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bidi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color w:val="000000"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color w:val="000000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color w:val="000000"/>
          <w:w w:val="105"/>
          <w:sz w:val="24"/>
          <w:szCs w:val="24"/>
          <w:lang w:val="ru-RU"/>
        </w:rPr>
        <w:t>2</w:t>
      </w:r>
      <w:r w:rsidRPr="001E63CA">
        <w:rPr>
          <w:rFonts w:ascii="Times New Roman" w:eastAsia="Calibri" w:hAnsi="Times New Roman" w:cs="Times New Roman"/>
          <w:b/>
          <w:color w:val="000000"/>
          <w:spacing w:val="-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color w:val="000000"/>
          <w:w w:val="105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b/>
          <w:color w:val="000000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color w:val="000000"/>
          <w:w w:val="105"/>
          <w:sz w:val="24"/>
          <w:szCs w:val="24"/>
          <w:lang w:val="ru-RU"/>
        </w:rPr>
        <w:t>Культура</w:t>
      </w:r>
      <w:r w:rsidRPr="001E63CA">
        <w:rPr>
          <w:rFonts w:ascii="Times New Roman" w:eastAsia="Calibri" w:hAnsi="Times New Roman" w:cs="Times New Roman"/>
          <w:b/>
          <w:color w:val="000000"/>
          <w:spacing w:val="4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color w:val="000000"/>
          <w:w w:val="105"/>
          <w:sz w:val="24"/>
          <w:szCs w:val="24"/>
          <w:lang w:val="ru-RU"/>
        </w:rPr>
        <w:t>России:</w:t>
      </w:r>
      <w:r w:rsidRPr="001E63CA">
        <w:rPr>
          <w:rFonts w:ascii="Times New Roman" w:eastAsia="Calibri" w:hAnsi="Times New Roman" w:cs="Times New Roman"/>
          <w:b/>
          <w:color w:val="000000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color w:val="000000"/>
          <w:w w:val="105"/>
          <w:sz w:val="24"/>
          <w:szCs w:val="24"/>
          <w:lang w:val="ru-RU"/>
        </w:rPr>
        <w:t>многообразие</w:t>
      </w:r>
      <w:r w:rsidRPr="001E63CA">
        <w:rPr>
          <w:rFonts w:ascii="Times New Roman" w:eastAsia="Calibri" w:hAnsi="Times New Roman" w:cs="Times New Roman"/>
          <w:b/>
          <w:color w:val="000000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color w:val="000000"/>
          <w:w w:val="105"/>
          <w:sz w:val="24"/>
          <w:szCs w:val="24"/>
          <w:lang w:val="ru-RU"/>
        </w:rPr>
        <w:t>регионов.</w:t>
      </w:r>
    </w:p>
    <w:p w:rsidR="001E63CA" w:rsidRPr="001E63CA" w:rsidRDefault="001E63CA" w:rsidP="001E63CA">
      <w:pPr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Территория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России.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Народы,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живущие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ней.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Проблемы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ко</w:t>
      </w:r>
      <w:r w:rsidRPr="001E63CA">
        <w:rPr>
          <w:rFonts w:ascii="Times New Roman" w:eastAsia="Calibri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всем</w:t>
      </w:r>
      <w:r w:rsidRPr="001E63CA">
        <w:rPr>
          <w:rFonts w:ascii="Times New Roman" w:eastAsia="Calibri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культурам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России.</w:t>
      </w:r>
    </w:p>
    <w:p w:rsidR="001E63CA" w:rsidRPr="001E63CA" w:rsidRDefault="001E63CA" w:rsidP="001E63CA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3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3</w:t>
      </w:r>
      <w:r w:rsidRPr="001E63CA">
        <w:rPr>
          <w:rFonts w:ascii="Times New Roman" w:eastAsia="Calibri" w:hAnsi="Times New Roman" w:cs="Times New Roman"/>
          <w:b/>
          <w:spacing w:val="-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b/>
          <w:spacing w:val="3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История</w:t>
      </w:r>
      <w:r w:rsidRPr="001E63CA">
        <w:rPr>
          <w:rFonts w:ascii="Times New Roman" w:eastAsia="Calibri" w:hAnsi="Times New Roman" w:cs="Times New Roman"/>
          <w:b/>
          <w:spacing w:val="3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быта</w:t>
      </w:r>
      <w:r w:rsidRPr="001E63CA">
        <w:rPr>
          <w:rFonts w:ascii="Times New Roman" w:eastAsia="Calibri" w:hAnsi="Times New Roman" w:cs="Times New Roman"/>
          <w:b/>
          <w:spacing w:val="3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b/>
          <w:spacing w:val="3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история</w:t>
      </w:r>
      <w:r w:rsidRPr="001E63CA">
        <w:rPr>
          <w:rFonts w:ascii="Times New Roman" w:eastAsia="Calibri" w:hAnsi="Times New Roman" w:cs="Times New Roman"/>
          <w:b/>
          <w:spacing w:val="3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культуры</w:t>
      </w:r>
      <w:r w:rsidRPr="001E63CA">
        <w:rPr>
          <w:rFonts w:ascii="Times New Roman" w:eastAsia="Calibri" w:hAnsi="Times New Roman" w:cs="Times New Roman"/>
          <w:b/>
          <w:spacing w:val="-3"/>
          <w:w w:val="105"/>
          <w:sz w:val="24"/>
          <w:szCs w:val="24"/>
          <w:lang w:val="ru-RU"/>
        </w:rPr>
        <w:t>.</w:t>
      </w:r>
    </w:p>
    <w:p w:rsidR="001E63CA" w:rsidRPr="001E63CA" w:rsidRDefault="001E63CA" w:rsidP="001E63CA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Домашнее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хозяйство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его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типы.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Хозяйственная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деятельность народов России в разные исторические периоды. Многообразие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культурных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укладов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результат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исторического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развития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России.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4 . Прогресс: технический и социальный.</w:t>
      </w:r>
      <w:r w:rsidRPr="001E63CA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Производительность</w:t>
      </w:r>
      <w:r w:rsidRPr="001E63CA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труда.</w:t>
      </w:r>
      <w:r w:rsidRPr="001E63CA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Разделение</w:t>
      </w:r>
      <w:r w:rsidRPr="001E63CA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труда.</w:t>
      </w:r>
      <w:r w:rsidRPr="001E63CA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Обслуживаю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щий и производящий труд  Домашний труд и его механизация.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Что такое технологии и как они влияют на культуру и ценности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общества?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 5 . Образование в культуре народов России.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Представление</w:t>
      </w:r>
      <w:r w:rsidRPr="001E63CA">
        <w:rPr>
          <w:rFonts w:ascii="Times New Roman" w:eastAsia="Calibri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</w:t>
      </w:r>
      <w:r w:rsidRPr="001E63CA">
        <w:rPr>
          <w:rFonts w:ascii="Times New Roman" w:eastAsia="Calibri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основных</w:t>
      </w:r>
      <w:r w:rsidRPr="001E63CA">
        <w:rPr>
          <w:rFonts w:ascii="Times New Roman" w:eastAsia="Calibri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этапах</w:t>
      </w:r>
      <w:r w:rsidRPr="001E63CA">
        <w:rPr>
          <w:rFonts w:ascii="Times New Roman" w:eastAsia="Calibri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истории</w:t>
      </w:r>
      <w:r w:rsidRPr="001E63CA">
        <w:rPr>
          <w:rFonts w:ascii="Times New Roman" w:eastAsia="Calibri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образования</w:t>
      </w:r>
      <w:r w:rsidRPr="001E63CA">
        <w:rPr>
          <w:rFonts w:ascii="Times New Roman" w:eastAsia="Calibri" w:hAnsi="Times New Roman" w:cs="Times New Roman"/>
          <w:spacing w:val="-6"/>
          <w:w w:val="105"/>
          <w:sz w:val="24"/>
          <w:szCs w:val="24"/>
          <w:lang w:val="ru-RU"/>
        </w:rPr>
        <w:t xml:space="preserve">.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Ценность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знания.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Социальная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обусловленность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различных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видов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образования.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Важность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образования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для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современного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мира.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Образование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трансляция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культурных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смыслов,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способ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передачи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ценностей.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3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6</w:t>
      </w:r>
      <w:r w:rsidRPr="001E63CA">
        <w:rPr>
          <w:rFonts w:ascii="Times New Roman" w:eastAsia="Calibri" w:hAnsi="Times New Roman" w:cs="Times New Roman"/>
          <w:b/>
          <w:spacing w:val="-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b/>
          <w:spacing w:val="3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Права</w:t>
      </w:r>
      <w:r w:rsidRPr="001E63CA">
        <w:rPr>
          <w:rFonts w:ascii="Times New Roman" w:eastAsia="Calibri" w:hAnsi="Times New Roman" w:cs="Times New Roman"/>
          <w:b/>
          <w:spacing w:val="3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b/>
          <w:spacing w:val="3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обязанности</w:t>
      </w:r>
      <w:r w:rsidRPr="001E63CA">
        <w:rPr>
          <w:rFonts w:ascii="Times New Roman" w:eastAsia="Calibri" w:hAnsi="Times New Roman" w:cs="Times New Roman"/>
          <w:b/>
          <w:spacing w:val="3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человека.</w:t>
      </w:r>
    </w:p>
    <w:p w:rsidR="001E63CA" w:rsidRPr="001E63CA" w:rsidRDefault="001E63CA" w:rsidP="001E63CA">
      <w:pPr>
        <w:autoSpaceDE w:val="0"/>
        <w:autoSpaceDN w:val="0"/>
        <w:adjustRightInd w:val="0"/>
        <w:spacing w:before="3" w:after="0" w:line="240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Права и обязанности человека в культурной традиции народов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России.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Права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свободы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человека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гражданина,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обозначенные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Конституции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Российской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Федерации.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7 .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Общество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религия: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духовно-нравственное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взаимодействие</w:t>
      </w:r>
      <w:r w:rsidRPr="001E63CA">
        <w:rPr>
          <w:rFonts w:ascii="Times New Roman" w:eastAsia="Calibri" w:hAnsi="Times New Roman" w:cs="Times New Roman"/>
          <w:b/>
          <w:spacing w:val="-10"/>
          <w:w w:val="105"/>
          <w:sz w:val="24"/>
          <w:szCs w:val="24"/>
          <w:lang w:val="ru-RU"/>
        </w:rPr>
        <w:t>.</w:t>
      </w:r>
    </w:p>
    <w:p w:rsidR="001E63CA" w:rsidRPr="001E63CA" w:rsidRDefault="001E63CA" w:rsidP="001E63CA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Мир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религий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истории.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Религии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сегодня.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Государствообразующие и традиционные религии как источник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духовно-нравственных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ценностей.</w:t>
      </w:r>
    </w:p>
    <w:p w:rsidR="001E63CA" w:rsidRPr="001E63CA" w:rsidRDefault="001E63CA" w:rsidP="001E63CA">
      <w:pPr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10"/>
          <w:sz w:val="24"/>
          <w:szCs w:val="24"/>
          <w:lang w:val="ru-RU"/>
        </w:rPr>
        <w:t xml:space="preserve">Тема 8 . Современный мир: самое важное </w:t>
      </w:r>
      <w:r w:rsidRPr="001E63CA">
        <w:rPr>
          <w:rFonts w:ascii="Times New Roman" w:eastAsia="Calibri" w:hAnsi="Times New Roman" w:cs="Times New Roman"/>
          <w:i/>
          <w:w w:val="110"/>
          <w:sz w:val="24"/>
          <w:szCs w:val="24"/>
          <w:lang w:val="ru-RU"/>
        </w:rPr>
        <w:t>(практическое занятие)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.</w:t>
      </w:r>
    </w:p>
    <w:p w:rsidR="001E63CA" w:rsidRPr="001E63CA" w:rsidRDefault="001E63CA" w:rsidP="001E63CA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Современное общество: его портрет. Проект: описание самых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важных черт современного общества с точки зрения материальной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духовной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культуры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России.</w:t>
      </w:r>
    </w:p>
    <w:p w:rsidR="001E63CA" w:rsidRPr="002C71DD" w:rsidRDefault="001E63CA" w:rsidP="002C71D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ahoma" w:hAnsi="Times New Roman" w:cs="Times New Roman"/>
          <w:b/>
          <w:bCs/>
          <w:i/>
          <w:sz w:val="24"/>
          <w:szCs w:val="24"/>
          <w:lang w:val="ru-RU"/>
        </w:rPr>
      </w:pPr>
      <w:r w:rsidRPr="002C71DD">
        <w:rPr>
          <w:rFonts w:ascii="Times New Roman" w:eastAsia="Tahoma" w:hAnsi="Times New Roman" w:cs="Times New Roman"/>
          <w:b/>
          <w:i/>
          <w:sz w:val="24"/>
          <w:szCs w:val="24"/>
          <w:lang w:val="ru-RU" w:bidi="ru-RU"/>
        </w:rPr>
        <w:t>Т</w:t>
      </w:r>
      <w:r w:rsidRPr="002C71DD">
        <w:rPr>
          <w:rFonts w:ascii="Times New Roman" w:eastAsia="Tahoma" w:hAnsi="Times New Roman" w:cs="Times New Roman"/>
          <w:b/>
          <w:bCs/>
          <w:i/>
          <w:color w:val="000000"/>
          <w:sz w:val="24"/>
          <w:szCs w:val="24"/>
          <w:lang w:val="ru-RU" w:bidi="ru-RU"/>
        </w:rPr>
        <w:t>ематический блок 2. «Человек и его отражение в культуре»</w:t>
      </w:r>
    </w:p>
    <w:p w:rsidR="001E63CA" w:rsidRPr="001E63CA" w:rsidRDefault="001E63CA" w:rsidP="001E63CA">
      <w:pPr>
        <w:autoSpaceDE w:val="0"/>
        <w:autoSpaceDN w:val="0"/>
        <w:adjustRightInd w:val="0"/>
        <w:spacing w:before="58" w:after="0" w:line="240" w:lineRule="auto"/>
        <w:ind w:right="115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 9. Каким должен быть человек? Духовно-нравственный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облик</w:t>
      </w:r>
      <w:r w:rsidRPr="001E63CA">
        <w:rPr>
          <w:rFonts w:ascii="Times New Roman" w:eastAsia="Calibri" w:hAnsi="Times New Roman" w:cs="Times New Roman"/>
          <w:b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b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идеал</w:t>
      </w:r>
      <w:r w:rsidRPr="001E63CA">
        <w:rPr>
          <w:rFonts w:ascii="Times New Roman" w:eastAsia="Calibri" w:hAnsi="Times New Roman" w:cs="Times New Roman"/>
          <w:b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человека.</w:t>
      </w:r>
    </w:p>
    <w:p w:rsidR="001E63CA" w:rsidRPr="001E63CA" w:rsidRDefault="001E63CA" w:rsidP="001E63CA">
      <w:pPr>
        <w:autoSpaceDE w:val="0"/>
        <w:autoSpaceDN w:val="0"/>
        <w:adjustRightInd w:val="0"/>
        <w:spacing w:before="1" w:after="0" w:line="240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Мораль,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нравственность,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этика,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этикет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культурах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России.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Право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равенство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  правах.  Свобода  как  ценность.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Долг</w:t>
      </w:r>
      <w:r w:rsidRPr="001E63CA">
        <w:rPr>
          <w:rFonts w:ascii="Times New Roman" w:eastAsia="Calibri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её</w:t>
      </w:r>
      <w:r w:rsidRPr="001E63CA">
        <w:rPr>
          <w:rFonts w:ascii="Times New Roman" w:eastAsia="Calibri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ограничение.</w:t>
      </w:r>
      <w:r w:rsidRPr="001E63CA">
        <w:rPr>
          <w:rFonts w:ascii="Times New Roman" w:eastAsia="Calibri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Общество</w:t>
      </w:r>
      <w:r w:rsidRPr="001E63CA">
        <w:rPr>
          <w:rFonts w:ascii="Times New Roman" w:eastAsia="Calibri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регулятор</w:t>
      </w:r>
      <w:r w:rsidRPr="001E63CA">
        <w:rPr>
          <w:rFonts w:ascii="Times New Roman" w:eastAsia="Calibri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свободы.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Свойства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качества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человека,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его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образ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России,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единство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человеческих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качеств.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Единство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духовной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жизни.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lastRenderedPageBreak/>
        <w:t>Тема 10 . Взросление человека в культуре народов Росси.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Социальное</w:t>
      </w:r>
      <w:r w:rsidRPr="001E63CA">
        <w:rPr>
          <w:rFonts w:ascii="Times New Roman" w:eastAsia="Calibri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измерение</w:t>
      </w:r>
      <w:r w:rsidRPr="001E63CA">
        <w:rPr>
          <w:rFonts w:ascii="Times New Roman" w:eastAsia="Calibri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человека.</w:t>
      </w:r>
      <w:r w:rsidRPr="001E63CA">
        <w:rPr>
          <w:rFonts w:ascii="Times New Roman" w:eastAsia="Calibri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Детство,</w:t>
      </w:r>
      <w:r w:rsidRPr="001E63CA">
        <w:rPr>
          <w:rFonts w:ascii="Times New Roman" w:eastAsia="Calibri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взросление,</w:t>
      </w:r>
      <w:r w:rsidRPr="001E63CA">
        <w:rPr>
          <w:rFonts w:ascii="Times New Roman" w:eastAsia="Calibri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зрелость, пожилой возраст. Проблема одиночества. Необходимость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развития во взаимодействии с другими людьми. Самостоятельность</w:t>
      </w:r>
      <w:r w:rsidRPr="001E63CA">
        <w:rPr>
          <w:rFonts w:ascii="Times New Roman" w:eastAsia="Calibri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ценность</w:t>
      </w:r>
      <w:r w:rsidRPr="001E63CA">
        <w:rPr>
          <w:rFonts w:ascii="Times New Roman" w:eastAsia="Calibri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11</w:t>
      </w:r>
      <w:r w:rsidRPr="001E63CA">
        <w:rPr>
          <w:rFonts w:ascii="Times New Roman" w:eastAsia="Calibri" w:hAnsi="Times New Roman" w:cs="Times New Roman"/>
          <w:b/>
          <w:spacing w:val="-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Религия</w:t>
      </w:r>
      <w:r w:rsidRPr="001E63CA">
        <w:rPr>
          <w:rFonts w:ascii="Times New Roman" w:eastAsia="Calibri" w:hAnsi="Times New Roman" w:cs="Times New Roman"/>
          <w:b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b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источник</w:t>
      </w:r>
      <w:r w:rsidRPr="001E63CA">
        <w:rPr>
          <w:rFonts w:ascii="Times New Roman" w:eastAsia="Calibri" w:hAnsi="Times New Roman" w:cs="Times New Roman"/>
          <w:b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нравственности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.</w:t>
      </w:r>
    </w:p>
    <w:p w:rsidR="001E63CA" w:rsidRPr="001E63CA" w:rsidRDefault="001E63CA" w:rsidP="001E63CA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Calibri" w:hAnsi="Times New Roman" w:cs="Times New Roman"/>
          <w:spacing w:val="-43"/>
          <w:w w:val="105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Религия</w:t>
      </w:r>
      <w:r w:rsidRPr="001E63CA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источник</w:t>
      </w:r>
      <w:r w:rsidRPr="001E63CA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нравственности</w:t>
      </w:r>
      <w:r w:rsidRPr="001E63CA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гуманистического</w:t>
      </w:r>
      <w:r w:rsidRPr="001E63CA">
        <w:rPr>
          <w:rFonts w:ascii="Times New Roman" w:eastAsia="Calibri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мышления.</w:t>
      </w:r>
      <w:r w:rsidRPr="001E63CA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Нравственный</w:t>
      </w:r>
      <w:r w:rsidRPr="001E63CA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идеал</w:t>
      </w:r>
      <w:r w:rsidRPr="001E63CA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человека</w:t>
      </w:r>
      <w:r w:rsidRPr="001E63CA">
        <w:rPr>
          <w:rFonts w:ascii="Times New Roman" w:eastAsia="Calibri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традиционных</w:t>
      </w:r>
      <w:r w:rsidRPr="001E63CA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религиях.</w:t>
      </w:r>
      <w:r w:rsidRPr="001E63CA">
        <w:rPr>
          <w:rFonts w:ascii="Times New Roman" w:eastAsia="Calibri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Современное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общество</w:t>
      </w:r>
      <w:r w:rsidRPr="001E63CA">
        <w:rPr>
          <w:rFonts w:ascii="Times New Roman" w:eastAsia="Calibri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религиозный</w:t>
      </w:r>
      <w:r w:rsidRPr="001E63CA">
        <w:rPr>
          <w:rFonts w:ascii="Times New Roman" w:eastAsia="Calibri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идеал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человека.</w:t>
      </w:r>
      <w:r w:rsidRPr="001E63CA">
        <w:rPr>
          <w:rFonts w:ascii="Times New Roman" w:eastAsia="Calibri" w:hAnsi="Times New Roman" w:cs="Times New Roman"/>
          <w:spacing w:val="-43"/>
          <w:w w:val="105"/>
          <w:sz w:val="24"/>
          <w:szCs w:val="24"/>
          <w:lang w:val="ru-RU"/>
        </w:rPr>
        <w:t xml:space="preserve"> </w:t>
      </w:r>
    </w:p>
    <w:p w:rsidR="001E63CA" w:rsidRPr="001E63CA" w:rsidRDefault="001E63CA" w:rsidP="001E63CA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12.</w:t>
      </w:r>
      <w:r w:rsidRPr="001E63CA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Наука</w:t>
      </w:r>
      <w:r w:rsidRPr="001E63CA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источник</w:t>
      </w:r>
      <w:r w:rsidRPr="001E63CA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знания</w:t>
      </w:r>
      <w:r w:rsidRPr="001E63CA">
        <w:rPr>
          <w:rFonts w:ascii="Times New Roman" w:eastAsia="Calibri" w:hAnsi="Times New Roman" w:cs="Times New Roman"/>
          <w:b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о</w:t>
      </w:r>
      <w:r w:rsidRPr="001E63CA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человеке</w:t>
      </w:r>
      <w:r w:rsidRPr="001E63CA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b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человече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ском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1E63CA" w:rsidRPr="001E63CA" w:rsidRDefault="001E63CA" w:rsidP="001E63CA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Гуманитарное знание и его особенности. Культура как самопознание.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Этика.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Эстетика.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Право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контексте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духовно-нравственных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ценностей.</w:t>
      </w:r>
    </w:p>
    <w:p w:rsidR="001E63CA" w:rsidRPr="001E63CA" w:rsidRDefault="001E63CA" w:rsidP="001E63CA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13 .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Этика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нравственность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категории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духовной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культуры.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Что такое этика. Добро и его проявления в реальной жизни.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Что</w:t>
      </w:r>
      <w:r w:rsidRPr="001E63CA">
        <w:rPr>
          <w:rFonts w:ascii="Times New Roman" w:eastAsia="Calibri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значит</w:t>
      </w:r>
      <w:r w:rsidRPr="001E63CA">
        <w:rPr>
          <w:rFonts w:ascii="Times New Roman" w:eastAsia="Calibri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быть</w:t>
      </w:r>
      <w:r w:rsidRPr="001E63CA">
        <w:rPr>
          <w:rFonts w:ascii="Times New Roman" w:eastAsia="Calibri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нравственным.</w:t>
      </w:r>
      <w:r w:rsidRPr="001E63CA">
        <w:rPr>
          <w:rFonts w:ascii="Times New Roman" w:eastAsia="Calibri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Почему</w:t>
      </w:r>
      <w:r w:rsidRPr="001E63CA">
        <w:rPr>
          <w:rFonts w:ascii="Times New Roman" w:eastAsia="Calibri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нравственность</w:t>
      </w:r>
      <w:r w:rsidRPr="001E63CA">
        <w:rPr>
          <w:rFonts w:ascii="Times New Roman" w:eastAsia="Calibri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важна?</w:t>
      </w:r>
    </w:p>
    <w:p w:rsidR="001E63CA" w:rsidRPr="001E63CA" w:rsidRDefault="001E63CA" w:rsidP="001E63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10"/>
          <w:sz w:val="24"/>
          <w:szCs w:val="24"/>
          <w:lang w:val="ru-RU"/>
        </w:rPr>
        <w:t xml:space="preserve">Тема </w:t>
      </w:r>
      <w:r w:rsidRPr="001E63CA">
        <w:rPr>
          <w:rFonts w:ascii="Times New Roman" w:eastAsia="Calibri" w:hAnsi="Times New Roman" w:cs="Times New Roman"/>
          <w:b/>
          <w:spacing w:val="14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10"/>
          <w:sz w:val="24"/>
          <w:szCs w:val="24"/>
          <w:lang w:val="ru-RU"/>
        </w:rPr>
        <w:t>14</w:t>
      </w:r>
      <w:r w:rsidRPr="001E63CA">
        <w:rPr>
          <w:rFonts w:ascii="Times New Roman" w:eastAsia="Calibri" w:hAnsi="Times New Roman" w:cs="Times New Roman"/>
          <w:b/>
          <w:spacing w:val="9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10"/>
          <w:sz w:val="24"/>
          <w:szCs w:val="24"/>
          <w:lang w:val="ru-RU"/>
        </w:rPr>
        <w:t xml:space="preserve">. </w:t>
      </w:r>
      <w:r w:rsidRPr="001E63CA">
        <w:rPr>
          <w:rFonts w:ascii="Times New Roman" w:eastAsia="Calibri" w:hAnsi="Times New Roman" w:cs="Times New Roman"/>
          <w:b/>
          <w:spacing w:val="14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10"/>
          <w:sz w:val="24"/>
          <w:szCs w:val="24"/>
          <w:lang w:val="ru-RU"/>
        </w:rPr>
        <w:t>Самопознание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pacing w:val="14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i/>
          <w:w w:val="110"/>
          <w:sz w:val="24"/>
          <w:szCs w:val="24"/>
          <w:lang w:val="ru-RU"/>
        </w:rPr>
        <w:t xml:space="preserve">(практическое </w:t>
      </w:r>
      <w:r w:rsidRPr="001E63CA">
        <w:rPr>
          <w:rFonts w:ascii="Times New Roman" w:eastAsia="Calibri" w:hAnsi="Times New Roman" w:cs="Times New Roman"/>
          <w:i/>
          <w:spacing w:val="3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i/>
          <w:w w:val="110"/>
          <w:sz w:val="24"/>
          <w:szCs w:val="24"/>
          <w:lang w:val="ru-RU"/>
        </w:rPr>
        <w:t>занятие).</w:t>
      </w:r>
    </w:p>
    <w:p w:rsidR="001E63CA" w:rsidRPr="001E63CA" w:rsidRDefault="001E63CA" w:rsidP="001E63CA">
      <w:pPr>
        <w:autoSpaceDE w:val="0"/>
        <w:autoSpaceDN w:val="0"/>
        <w:adjustRightInd w:val="0"/>
        <w:spacing w:before="3" w:after="0" w:line="240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Автобиография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автопортрет: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кто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что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люблю.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устроена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моя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жизнь.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Выполнение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проекта.</w:t>
      </w:r>
    </w:p>
    <w:p w:rsidR="001E63CA" w:rsidRPr="002C71DD" w:rsidRDefault="001E63CA" w:rsidP="002C71D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ahoma" w:hAnsi="Times New Roman" w:cs="Times New Roman"/>
          <w:b/>
          <w:bCs/>
          <w:i/>
          <w:sz w:val="24"/>
          <w:szCs w:val="24"/>
          <w:lang w:val="ru-RU"/>
        </w:rPr>
      </w:pPr>
      <w:r w:rsidRPr="002C71DD">
        <w:rPr>
          <w:rFonts w:ascii="Times New Roman" w:eastAsia="Tahoma" w:hAnsi="Times New Roman" w:cs="Times New Roman"/>
          <w:b/>
          <w:i/>
          <w:sz w:val="24"/>
          <w:szCs w:val="24"/>
          <w:lang w:val="ru-RU" w:bidi="ru-RU"/>
        </w:rPr>
        <w:t>Т</w:t>
      </w:r>
      <w:r w:rsidRPr="002C71DD">
        <w:rPr>
          <w:rFonts w:ascii="Times New Roman" w:eastAsia="Tahoma" w:hAnsi="Times New Roman" w:cs="Times New Roman"/>
          <w:b/>
          <w:bCs/>
          <w:i/>
          <w:color w:val="000000"/>
          <w:sz w:val="24"/>
          <w:szCs w:val="24"/>
          <w:lang w:val="ru-RU" w:bidi="ru-RU"/>
        </w:rPr>
        <w:t>ематический блок</w:t>
      </w:r>
      <w:r w:rsidRPr="002C71DD">
        <w:rPr>
          <w:rFonts w:ascii="Times New Roman" w:eastAsia="Tahoma" w:hAnsi="Times New Roman" w:cs="Times New Roman"/>
          <w:b/>
          <w:bCs/>
          <w:i/>
          <w:w w:val="85"/>
          <w:sz w:val="24"/>
          <w:szCs w:val="24"/>
          <w:lang w:val="ru-RU"/>
        </w:rPr>
        <w:t xml:space="preserve"> 3. </w:t>
      </w:r>
      <w:r w:rsidRPr="002C71DD">
        <w:rPr>
          <w:rFonts w:ascii="Times New Roman" w:eastAsia="Tahoma" w:hAnsi="Times New Roman" w:cs="Times New Roman"/>
          <w:b/>
          <w:bCs/>
          <w:i/>
          <w:spacing w:val="-7"/>
          <w:w w:val="105"/>
          <w:sz w:val="24"/>
          <w:szCs w:val="24"/>
          <w:lang w:val="ru-RU"/>
        </w:rPr>
        <w:t xml:space="preserve"> </w:t>
      </w:r>
      <w:r w:rsidRPr="002C71DD">
        <w:rPr>
          <w:rFonts w:ascii="Times New Roman" w:eastAsia="Tahoma" w:hAnsi="Times New Roman" w:cs="Times New Roman"/>
          <w:b/>
          <w:bCs/>
          <w:i/>
          <w:w w:val="105"/>
          <w:sz w:val="24"/>
          <w:szCs w:val="24"/>
          <w:lang w:val="ru-RU"/>
        </w:rPr>
        <w:t>«Человек как член общества»</w:t>
      </w:r>
    </w:p>
    <w:p w:rsidR="001E63CA" w:rsidRPr="001E63CA" w:rsidRDefault="001E63CA" w:rsidP="001E63CA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15</w:t>
      </w:r>
      <w:r w:rsidRPr="001E63CA">
        <w:rPr>
          <w:rFonts w:ascii="Times New Roman" w:eastAsia="Calibri" w:hAnsi="Times New Roman" w:cs="Times New Roman"/>
          <w:b/>
          <w:spacing w:val="-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b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Труд</w:t>
      </w:r>
      <w:r w:rsidRPr="001E63CA">
        <w:rPr>
          <w:rFonts w:ascii="Times New Roman" w:eastAsia="Calibri" w:hAnsi="Times New Roman" w:cs="Times New Roman"/>
          <w:b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делает</w:t>
      </w:r>
      <w:r w:rsidRPr="001E63CA">
        <w:rPr>
          <w:rFonts w:ascii="Times New Roman" w:eastAsia="Calibri" w:hAnsi="Times New Roman" w:cs="Times New Roman"/>
          <w:b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человека</w:t>
      </w:r>
      <w:r w:rsidRPr="001E63CA">
        <w:rPr>
          <w:rFonts w:ascii="Times New Roman" w:eastAsia="Calibri" w:hAnsi="Times New Roman" w:cs="Times New Roman"/>
          <w:b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человеком.</w:t>
      </w:r>
    </w:p>
    <w:p w:rsidR="001E63CA" w:rsidRPr="001E63CA" w:rsidRDefault="001E63CA" w:rsidP="001E63CA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Что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такое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труд.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Важность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труда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его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экономическая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стоимость.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Безделье,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лень,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тунеядство 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Трудолюбие,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подвиг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труда,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ответственность.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Общественная</w:t>
      </w:r>
      <w:r w:rsidRPr="001E63CA">
        <w:rPr>
          <w:rFonts w:ascii="Times New Roman" w:eastAsia="Calibri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оценка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труда</w:t>
      </w:r>
      <w:r w:rsidRPr="001E63CA">
        <w:rPr>
          <w:rFonts w:ascii="Times New Roman" w:eastAsia="Calibri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4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16 .</w:t>
      </w:r>
      <w:r w:rsidRPr="001E63CA">
        <w:rPr>
          <w:rFonts w:ascii="Times New Roman" w:eastAsia="Calibri" w:hAnsi="Times New Roman" w:cs="Times New Roman"/>
          <w:b/>
          <w:spacing w:val="4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Подвиг:</w:t>
      </w:r>
      <w:r w:rsidRPr="001E63CA">
        <w:rPr>
          <w:rFonts w:ascii="Times New Roman" w:eastAsia="Calibri" w:hAnsi="Times New Roman" w:cs="Times New Roman"/>
          <w:b/>
          <w:spacing w:val="4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b/>
          <w:spacing w:val="4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узнать</w:t>
      </w:r>
      <w:r w:rsidRPr="001E63CA">
        <w:rPr>
          <w:rFonts w:ascii="Times New Roman" w:eastAsia="Calibri" w:hAnsi="Times New Roman" w:cs="Times New Roman"/>
          <w:b/>
          <w:spacing w:val="4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героя?</w:t>
      </w:r>
    </w:p>
    <w:p w:rsidR="001E63CA" w:rsidRPr="001E63CA" w:rsidRDefault="001E63CA" w:rsidP="001E63CA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Calibri" w:hAnsi="Times New Roman" w:cs="Times New Roman"/>
          <w:spacing w:val="-43"/>
          <w:w w:val="105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Что</w:t>
      </w:r>
      <w:r w:rsidRPr="001E63CA">
        <w:rPr>
          <w:rFonts w:ascii="Times New Roman" w:eastAsia="Calibri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такое</w:t>
      </w:r>
      <w:r w:rsidRPr="001E63CA">
        <w:rPr>
          <w:rFonts w:ascii="Times New Roman" w:eastAsia="Calibri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подвиг.</w:t>
      </w:r>
      <w:r w:rsidRPr="001E63CA">
        <w:rPr>
          <w:rFonts w:ascii="Times New Roman" w:eastAsia="Calibri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Героизм</w:t>
      </w:r>
      <w:r w:rsidRPr="001E63CA">
        <w:rPr>
          <w:rFonts w:ascii="Times New Roman" w:eastAsia="Calibri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самопожертвование.</w:t>
      </w:r>
      <w:r w:rsidRPr="001E63CA">
        <w:rPr>
          <w:rFonts w:ascii="Times New Roman" w:eastAsia="Calibri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Героизм</w:t>
      </w:r>
      <w:r w:rsidRPr="001E63CA">
        <w:rPr>
          <w:rFonts w:ascii="Times New Roman" w:eastAsia="Calibri" w:hAnsi="Times New Roman" w:cs="Times New Roman"/>
          <w:spacing w:val="-4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</w:t>
      </w:r>
      <w:r w:rsidRPr="001E63CA">
        <w:rPr>
          <w:rFonts w:ascii="Times New Roman" w:eastAsia="Calibri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войне.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Подвиг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мирное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время</w:t>
      </w:r>
      <w:r w:rsidRPr="001E63CA">
        <w:rPr>
          <w:rFonts w:ascii="Times New Roman" w:eastAsia="Calibri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Милосердие,</w:t>
      </w:r>
      <w:r w:rsidRPr="001E63CA">
        <w:rPr>
          <w:rFonts w:ascii="Times New Roman" w:eastAsia="Calibri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взаимопомощь.</w:t>
      </w:r>
      <w:r w:rsidRPr="001E63CA">
        <w:rPr>
          <w:rFonts w:ascii="Times New Roman" w:eastAsia="Calibri" w:hAnsi="Times New Roman" w:cs="Times New Roman"/>
          <w:spacing w:val="-43"/>
          <w:w w:val="105"/>
          <w:sz w:val="24"/>
          <w:szCs w:val="24"/>
          <w:lang w:val="ru-RU"/>
        </w:rPr>
        <w:t xml:space="preserve"> </w:t>
      </w:r>
    </w:p>
    <w:p w:rsidR="001E63CA" w:rsidRPr="001E63CA" w:rsidRDefault="001E63CA" w:rsidP="001E63CA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2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17</w:t>
      </w:r>
      <w:r w:rsidRPr="001E63CA">
        <w:rPr>
          <w:rFonts w:ascii="Times New Roman" w:eastAsia="Calibri" w:hAnsi="Times New Roman" w:cs="Times New Roman"/>
          <w:b/>
          <w:spacing w:val="-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b/>
          <w:spacing w:val="2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Люди</w:t>
      </w:r>
      <w:r w:rsidRPr="001E63CA">
        <w:rPr>
          <w:rFonts w:ascii="Times New Roman" w:eastAsia="Calibri" w:hAnsi="Times New Roman" w:cs="Times New Roman"/>
          <w:b/>
          <w:spacing w:val="2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b/>
          <w:spacing w:val="2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обществе:</w:t>
      </w:r>
      <w:r w:rsidRPr="001E63CA">
        <w:rPr>
          <w:rFonts w:ascii="Times New Roman" w:eastAsia="Calibri" w:hAnsi="Times New Roman" w:cs="Times New Roman"/>
          <w:b/>
          <w:spacing w:val="2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духовно-нравственное</w:t>
      </w:r>
      <w:r w:rsidRPr="001E63CA">
        <w:rPr>
          <w:rFonts w:ascii="Times New Roman" w:eastAsia="Calibri" w:hAnsi="Times New Roman" w:cs="Times New Roman"/>
          <w:b/>
          <w:spacing w:val="2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взаимовли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яние.</w:t>
      </w:r>
    </w:p>
    <w:p w:rsidR="001E63CA" w:rsidRPr="001E63CA" w:rsidRDefault="001E63CA" w:rsidP="001E63CA">
      <w:pPr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Человек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социальном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измерении.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Дружба,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предательство.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Коллектив.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Личные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границы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Этика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предпринимательства.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Социальная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помощь.</w:t>
      </w:r>
    </w:p>
    <w:p w:rsidR="001E63CA" w:rsidRPr="001E63CA" w:rsidRDefault="001E63CA" w:rsidP="001E63CA">
      <w:pPr>
        <w:autoSpaceDE w:val="0"/>
        <w:autoSpaceDN w:val="0"/>
        <w:adjustRightInd w:val="0"/>
        <w:spacing w:before="1" w:after="0" w:line="240" w:lineRule="auto"/>
        <w:ind w:right="115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18 .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Проблемы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современного  общества  как  отражение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его</w:t>
      </w:r>
      <w:r w:rsidRPr="001E63CA">
        <w:rPr>
          <w:rFonts w:ascii="Times New Roman" w:eastAsia="Calibri" w:hAnsi="Times New Roman" w:cs="Times New Roman"/>
          <w:b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духовно-нравственного</w:t>
      </w:r>
      <w:r w:rsidRPr="001E63CA">
        <w:rPr>
          <w:rFonts w:ascii="Times New Roman" w:eastAsia="Calibri" w:hAnsi="Times New Roman" w:cs="Times New Roman"/>
          <w:b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самосознания.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Бедность.    </w:t>
      </w:r>
      <w:r w:rsidRPr="001E63CA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Инвалидность</w:t>
      </w:r>
      <w:r w:rsidRPr="001E63CA">
        <w:rPr>
          <w:rFonts w:ascii="Times New Roman" w:eastAsia="Calibri" w:hAnsi="Times New Roman" w:cs="Times New Roman"/>
          <w:spacing w:val="8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   </w:t>
      </w:r>
      <w:r w:rsidRPr="001E63CA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Асоциальная    </w:t>
      </w:r>
      <w:r w:rsidRPr="001E63CA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семья</w:t>
      </w:r>
      <w:r w:rsidRPr="001E63CA">
        <w:rPr>
          <w:rFonts w:ascii="Times New Roman" w:eastAsia="Calibri" w:hAnsi="Times New Roman" w:cs="Times New Roman"/>
          <w:spacing w:val="8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   </w:t>
      </w:r>
      <w:r w:rsidRPr="001E63CA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Сиротство</w:t>
      </w:r>
      <w:r w:rsidRPr="001E63CA">
        <w:rPr>
          <w:rFonts w:ascii="Times New Roman" w:eastAsia="Calibri" w:hAnsi="Times New Roman" w:cs="Times New Roman"/>
          <w:spacing w:val="8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Отражение</w:t>
      </w:r>
      <w:r w:rsidRPr="001E63CA">
        <w:rPr>
          <w:rFonts w:ascii="Times New Roman" w:eastAsia="Calibri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этих</w:t>
      </w:r>
      <w:r w:rsidRPr="001E63CA">
        <w:rPr>
          <w:rFonts w:ascii="Times New Roman" w:eastAsia="Calibri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явлений</w:t>
      </w:r>
      <w:r w:rsidRPr="001E63CA">
        <w:rPr>
          <w:rFonts w:ascii="Times New Roman" w:eastAsia="Calibri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культуре</w:t>
      </w:r>
      <w:r w:rsidRPr="001E63CA">
        <w:rPr>
          <w:rFonts w:ascii="Times New Roman" w:eastAsia="Calibri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общества</w:t>
      </w:r>
      <w:r w:rsidRPr="001E63CA">
        <w:rPr>
          <w:rFonts w:ascii="Times New Roman" w:eastAsia="Calibri" w:hAnsi="Times New Roman" w:cs="Times New Roman"/>
          <w:spacing w:val="-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.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19 .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Духовно-нравственные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ориентиры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социальных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отношений.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Милосердие.</w:t>
      </w:r>
      <w:r w:rsidRPr="001E63CA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Взаимопомощь.</w:t>
      </w:r>
      <w:r w:rsidRPr="001E63CA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Социальное</w:t>
      </w:r>
      <w:r w:rsidRPr="001E63CA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служение.</w:t>
      </w:r>
      <w:r w:rsidRPr="001E63CA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Благотворительность.</w:t>
      </w:r>
      <w:r w:rsidRPr="001E63CA">
        <w:rPr>
          <w:rFonts w:ascii="Times New Roman" w:eastAsia="Calibri" w:hAnsi="Times New Roman" w:cs="Times New Roman"/>
          <w:spacing w:val="39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Волонтёрство</w:t>
      </w:r>
      <w:r w:rsidRPr="001E63CA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spacing w:val="39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Общественные</w:t>
      </w:r>
      <w:r w:rsidRPr="001E63CA">
        <w:rPr>
          <w:rFonts w:ascii="Times New Roman" w:eastAsia="Calibri" w:hAnsi="Times New Roman" w:cs="Times New Roman"/>
          <w:spacing w:val="38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блага</w:t>
      </w:r>
      <w:r w:rsidRPr="001E63CA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 20. Гуманизм как сущностная характеристика духовно-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нравственной</w:t>
      </w:r>
      <w:r w:rsidRPr="001E63CA">
        <w:rPr>
          <w:rFonts w:ascii="Times New Roman" w:eastAsia="Calibri" w:hAnsi="Times New Roman" w:cs="Times New Roman"/>
          <w:b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культуры</w:t>
      </w:r>
      <w:r w:rsidRPr="001E63CA">
        <w:rPr>
          <w:rFonts w:ascii="Times New Roman" w:eastAsia="Calibri" w:hAnsi="Times New Roman" w:cs="Times New Roman"/>
          <w:b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b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России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.</w:t>
      </w:r>
    </w:p>
    <w:p w:rsidR="001E63CA" w:rsidRPr="001E63CA" w:rsidRDefault="001E63CA" w:rsidP="001E63CA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Гуманизм.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Истоки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гуманистического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мышления.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Философия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гуманизма.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Проявления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гуманизма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историко-культурном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наследии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России.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21.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Социальные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профессии;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их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важность  для  сохранения</w:t>
      </w:r>
      <w:r w:rsidRPr="001E63CA">
        <w:rPr>
          <w:rFonts w:ascii="Times New Roman" w:eastAsia="Calibri" w:hAnsi="Times New Roman" w:cs="Times New Roman"/>
          <w:b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духовно-нравственного</w:t>
      </w:r>
      <w:r w:rsidRPr="001E63CA">
        <w:rPr>
          <w:rFonts w:ascii="Times New Roman" w:eastAsia="Calibri" w:hAnsi="Times New Roman" w:cs="Times New Roman"/>
          <w:b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облика</w:t>
      </w:r>
      <w:r w:rsidRPr="001E63CA">
        <w:rPr>
          <w:rFonts w:ascii="Times New Roman" w:eastAsia="Calibri" w:hAnsi="Times New Roman" w:cs="Times New Roman"/>
          <w:b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общества.</w:t>
      </w:r>
    </w:p>
    <w:p w:rsidR="001E63CA" w:rsidRPr="001E63CA" w:rsidRDefault="001E63CA" w:rsidP="001E63CA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Социальные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профессии: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врач,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учитель,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пожарный,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полицейский,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социальный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работник.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Духовно-нравственные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качества,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необходимые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представителям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этих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профессии.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22 .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Выдающиеся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благотворители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истории.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Благотворительность</w:t>
      </w:r>
      <w:r w:rsidRPr="001E63CA">
        <w:rPr>
          <w:rFonts w:ascii="Times New Roman" w:eastAsia="Calibri" w:hAnsi="Times New Roman" w:cs="Times New Roman"/>
          <w:b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b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нравственный</w:t>
      </w:r>
      <w:r w:rsidRPr="001E63CA">
        <w:rPr>
          <w:rFonts w:ascii="Times New Roman" w:eastAsia="Calibri" w:hAnsi="Times New Roman" w:cs="Times New Roman"/>
          <w:b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долг.</w:t>
      </w:r>
    </w:p>
    <w:p w:rsidR="001E63CA" w:rsidRPr="001E63CA" w:rsidRDefault="001E63CA" w:rsidP="001E63CA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Меценаты,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философы,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религиозные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лидеры,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врачи,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учёные,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педагоги.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Важность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меценатства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для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духовно-нравственного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развития</w:t>
      </w:r>
      <w:r w:rsidRPr="001E63CA">
        <w:rPr>
          <w:rFonts w:ascii="Times New Roman" w:eastAsia="Calibri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личности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самого</w:t>
      </w:r>
      <w:r w:rsidRPr="001E63CA">
        <w:rPr>
          <w:rFonts w:ascii="Times New Roman" w:eastAsia="Calibri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мецената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общества</w:t>
      </w:r>
      <w:r w:rsidRPr="001E63CA">
        <w:rPr>
          <w:rFonts w:ascii="Times New Roman" w:eastAsia="Calibri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целом</w:t>
      </w:r>
      <w:r w:rsidRPr="001E63CA">
        <w:rPr>
          <w:rFonts w:ascii="Times New Roman" w:eastAsia="Calibri" w:hAnsi="Times New Roman" w:cs="Times New Roman"/>
          <w:spacing w:val="-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23 .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Выдающиеся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учёные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России.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Наука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источник</w:t>
      </w:r>
      <w:r w:rsidRPr="001E63CA">
        <w:rPr>
          <w:rFonts w:ascii="Times New Roman" w:eastAsia="Calibri" w:hAnsi="Times New Roman" w:cs="Times New Roman"/>
          <w:b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социального</w:t>
      </w:r>
      <w:r w:rsidRPr="001E63CA">
        <w:rPr>
          <w:rFonts w:ascii="Times New Roman" w:eastAsia="Calibri" w:hAnsi="Times New Roman" w:cs="Times New Roman"/>
          <w:b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b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духовного</w:t>
      </w:r>
      <w:r w:rsidRPr="001E63CA">
        <w:rPr>
          <w:rFonts w:ascii="Times New Roman" w:eastAsia="Calibri" w:hAnsi="Times New Roman" w:cs="Times New Roman"/>
          <w:b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прогресса</w:t>
      </w:r>
      <w:r w:rsidRPr="001E63CA">
        <w:rPr>
          <w:rFonts w:ascii="Times New Roman" w:eastAsia="Calibri" w:hAnsi="Times New Roman" w:cs="Times New Roman"/>
          <w:b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общества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.</w:t>
      </w:r>
    </w:p>
    <w:p w:rsidR="001E63CA" w:rsidRPr="001E63CA" w:rsidRDefault="001E63CA" w:rsidP="001E63CA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Учёные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России.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Почему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важно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помнить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историю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науки 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Вклад науки в благополучие страны . Важность морали и нравственности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науке,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деятельности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учёных</w:t>
      </w:r>
      <w:r w:rsidRPr="001E63CA">
        <w:rPr>
          <w:rFonts w:ascii="Times New Roman" w:eastAsia="Calibri" w:hAnsi="Times New Roman" w:cs="Times New Roman"/>
          <w:spacing w:val="-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.</w:t>
      </w:r>
    </w:p>
    <w:p w:rsidR="001E63CA" w:rsidRPr="001E63CA" w:rsidRDefault="001E63CA" w:rsidP="001E63CA">
      <w:pPr>
        <w:spacing w:after="0" w:line="240" w:lineRule="auto"/>
        <w:jc w:val="both"/>
        <w:rPr>
          <w:rFonts w:ascii="Times New Roman" w:eastAsia="Calibri" w:hAnsi="Times New Roman" w:cs="Times New Roman"/>
          <w:i/>
          <w:w w:val="11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10"/>
          <w:sz w:val="24"/>
          <w:szCs w:val="24"/>
          <w:lang w:val="ru-RU"/>
        </w:rPr>
        <w:t xml:space="preserve">Тема </w:t>
      </w:r>
      <w:r w:rsidRPr="001E63CA">
        <w:rPr>
          <w:rFonts w:ascii="Times New Roman" w:eastAsia="Calibri" w:hAnsi="Times New Roman" w:cs="Times New Roman"/>
          <w:b/>
          <w:spacing w:val="10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10"/>
          <w:sz w:val="24"/>
          <w:szCs w:val="24"/>
          <w:lang w:val="ru-RU"/>
        </w:rPr>
        <w:t>24</w:t>
      </w:r>
      <w:r w:rsidRPr="001E63CA">
        <w:rPr>
          <w:rFonts w:ascii="Times New Roman" w:eastAsia="Calibri" w:hAnsi="Times New Roman" w:cs="Times New Roman"/>
          <w:b/>
          <w:spacing w:val="8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10"/>
          <w:sz w:val="24"/>
          <w:szCs w:val="24"/>
          <w:lang w:val="ru-RU"/>
        </w:rPr>
        <w:t xml:space="preserve">. </w:t>
      </w:r>
      <w:r w:rsidRPr="001E63CA">
        <w:rPr>
          <w:rFonts w:ascii="Times New Roman" w:eastAsia="Calibri" w:hAnsi="Times New Roman" w:cs="Times New Roman"/>
          <w:b/>
          <w:spacing w:val="1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10"/>
          <w:sz w:val="24"/>
          <w:szCs w:val="24"/>
          <w:lang w:val="ru-RU"/>
        </w:rPr>
        <w:t xml:space="preserve">Моя </w:t>
      </w:r>
      <w:r w:rsidRPr="001E63CA">
        <w:rPr>
          <w:rFonts w:ascii="Times New Roman" w:eastAsia="Calibri" w:hAnsi="Times New Roman" w:cs="Times New Roman"/>
          <w:b/>
          <w:spacing w:val="10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10"/>
          <w:sz w:val="24"/>
          <w:szCs w:val="24"/>
          <w:lang w:val="ru-RU"/>
        </w:rPr>
        <w:t xml:space="preserve">профессия </w:t>
      </w:r>
      <w:r w:rsidRPr="001E63CA">
        <w:rPr>
          <w:rFonts w:ascii="Times New Roman" w:eastAsia="Calibri" w:hAnsi="Times New Roman" w:cs="Times New Roman"/>
          <w:b/>
          <w:spacing w:val="1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i/>
          <w:w w:val="110"/>
          <w:sz w:val="24"/>
          <w:szCs w:val="24"/>
          <w:lang w:val="ru-RU"/>
        </w:rPr>
        <w:t>(практическое</w:t>
      </w:r>
      <w:r w:rsidRPr="001E63CA">
        <w:rPr>
          <w:rFonts w:ascii="Times New Roman" w:eastAsia="Calibri" w:hAnsi="Times New Roman" w:cs="Times New Roman"/>
          <w:i/>
          <w:spacing w:val="54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i/>
          <w:w w:val="110"/>
          <w:sz w:val="24"/>
          <w:szCs w:val="24"/>
          <w:lang w:val="ru-RU"/>
        </w:rPr>
        <w:t>занятие).</w:t>
      </w:r>
    </w:p>
    <w:p w:rsidR="001E63CA" w:rsidRDefault="001E63CA" w:rsidP="001E63CA">
      <w:pPr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Труд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как   самореализация,   как   вклад   в   общество.   Рассказ</w:t>
      </w:r>
      <w:r w:rsidRPr="001E63CA">
        <w:rPr>
          <w:rFonts w:ascii="Times New Roman" w:eastAsia="Calibri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своей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будущей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профессии.</w:t>
      </w:r>
    </w:p>
    <w:p w:rsidR="002C71DD" w:rsidRDefault="002C71DD" w:rsidP="001E63CA">
      <w:pPr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</w:pPr>
    </w:p>
    <w:p w:rsidR="002C71DD" w:rsidRPr="001E63CA" w:rsidRDefault="002C71DD" w:rsidP="001E63CA">
      <w:pPr>
        <w:spacing w:after="0" w:line="240" w:lineRule="auto"/>
        <w:jc w:val="both"/>
        <w:rPr>
          <w:rFonts w:ascii="Times New Roman" w:eastAsia="Calibri" w:hAnsi="Times New Roman" w:cs="Times New Roman"/>
          <w:i/>
          <w:w w:val="110"/>
          <w:sz w:val="24"/>
          <w:szCs w:val="24"/>
          <w:lang w:val="ru-RU"/>
        </w:rPr>
      </w:pPr>
    </w:p>
    <w:p w:rsidR="001E63CA" w:rsidRPr="002C71DD" w:rsidRDefault="001E63CA" w:rsidP="002C71DD">
      <w:pPr>
        <w:widowControl w:val="0"/>
        <w:autoSpaceDE w:val="0"/>
        <w:autoSpaceDN w:val="0"/>
        <w:spacing w:before="143" w:after="0" w:line="240" w:lineRule="auto"/>
        <w:jc w:val="center"/>
        <w:outlineLvl w:val="2"/>
        <w:rPr>
          <w:rFonts w:ascii="Times New Roman" w:eastAsia="Tahoma" w:hAnsi="Times New Roman" w:cs="Times New Roman"/>
          <w:b/>
          <w:bCs/>
          <w:i/>
          <w:sz w:val="24"/>
          <w:szCs w:val="24"/>
          <w:lang w:val="ru-RU"/>
        </w:rPr>
      </w:pPr>
      <w:r w:rsidRPr="002C71DD">
        <w:rPr>
          <w:rFonts w:ascii="Times New Roman" w:eastAsia="Tahoma" w:hAnsi="Times New Roman" w:cs="Times New Roman"/>
          <w:b/>
          <w:i/>
          <w:sz w:val="24"/>
          <w:szCs w:val="24"/>
          <w:lang w:val="ru-RU" w:bidi="ru-RU"/>
        </w:rPr>
        <w:lastRenderedPageBreak/>
        <w:t>Т</w:t>
      </w:r>
      <w:r w:rsidRPr="002C71DD">
        <w:rPr>
          <w:rFonts w:ascii="Times New Roman" w:eastAsia="Tahoma" w:hAnsi="Times New Roman" w:cs="Times New Roman"/>
          <w:b/>
          <w:bCs/>
          <w:i/>
          <w:color w:val="000000"/>
          <w:sz w:val="24"/>
          <w:szCs w:val="24"/>
          <w:lang w:val="ru-RU" w:bidi="ru-RU"/>
        </w:rPr>
        <w:t>ематический блок</w:t>
      </w:r>
      <w:r w:rsidRPr="002C71DD">
        <w:rPr>
          <w:rFonts w:ascii="Times New Roman" w:eastAsia="Tahoma" w:hAnsi="Times New Roman" w:cs="Times New Roman"/>
          <w:b/>
          <w:bCs/>
          <w:i/>
          <w:w w:val="85"/>
          <w:sz w:val="24"/>
          <w:szCs w:val="24"/>
          <w:lang w:val="ru-RU"/>
        </w:rPr>
        <w:t xml:space="preserve"> 3. </w:t>
      </w:r>
      <w:r w:rsidRPr="002C71DD">
        <w:rPr>
          <w:rFonts w:ascii="Times New Roman" w:eastAsia="Tahoma" w:hAnsi="Times New Roman" w:cs="Times New Roman"/>
          <w:b/>
          <w:bCs/>
          <w:i/>
          <w:spacing w:val="-7"/>
          <w:w w:val="105"/>
          <w:sz w:val="24"/>
          <w:szCs w:val="24"/>
          <w:lang w:val="ru-RU"/>
        </w:rPr>
        <w:t xml:space="preserve"> «Родина и патриотизм»</w:t>
      </w:r>
    </w:p>
    <w:p w:rsidR="001E63CA" w:rsidRPr="001E63CA" w:rsidRDefault="001E63CA" w:rsidP="001E63CA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63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25</w:t>
      </w:r>
      <w:r w:rsidRPr="001E63CA">
        <w:rPr>
          <w:rFonts w:ascii="Times New Roman" w:eastAsia="Calibri" w:hAnsi="Times New Roman" w:cs="Times New Roman"/>
          <w:b/>
          <w:spacing w:val="11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b/>
          <w:spacing w:val="64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Гражданин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1E63CA" w:rsidRPr="001E63CA" w:rsidRDefault="001E63CA" w:rsidP="002C71DD">
      <w:pPr>
        <w:autoSpaceDE w:val="0"/>
        <w:autoSpaceDN w:val="0"/>
        <w:adjustRightInd w:val="0"/>
        <w:spacing w:before="3" w:after="0" w:line="240" w:lineRule="auto"/>
        <w:ind w:right="115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Родина и гражданство, их взаимосвязь. Что делает человека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гражданином.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Нравственные</w:t>
      </w:r>
      <w:r w:rsidRPr="001E63CA">
        <w:rPr>
          <w:rFonts w:ascii="Times New Roman" w:eastAsia="Calibri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качества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гражданина</w:t>
      </w:r>
      <w:r w:rsidRPr="001E63CA">
        <w:rPr>
          <w:rFonts w:ascii="Times New Roman" w:eastAsia="Calibri" w:hAnsi="Times New Roman" w:cs="Times New Roman"/>
          <w:spacing w:val="-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                                                                                    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61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26</w:t>
      </w:r>
      <w:r w:rsidRPr="001E63CA">
        <w:rPr>
          <w:rFonts w:ascii="Times New Roman" w:eastAsia="Calibri" w:hAnsi="Times New Roman" w:cs="Times New Roman"/>
          <w:b/>
          <w:spacing w:val="11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b/>
          <w:spacing w:val="62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Патриотизм.</w:t>
      </w:r>
    </w:p>
    <w:p w:rsidR="001E63CA" w:rsidRPr="001E63CA" w:rsidRDefault="001E63CA" w:rsidP="002C71DD">
      <w:pPr>
        <w:autoSpaceDE w:val="0"/>
        <w:autoSpaceDN w:val="0"/>
        <w:adjustRightInd w:val="0"/>
        <w:spacing w:before="3" w:after="0" w:line="240" w:lineRule="auto"/>
        <w:ind w:right="115"/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spacing w:val="11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Патриотизм.</w:t>
      </w:r>
      <w:r w:rsidRPr="001E63CA">
        <w:rPr>
          <w:rFonts w:ascii="Times New Roman" w:eastAsia="Calibri" w:hAnsi="Times New Roman" w:cs="Times New Roman"/>
          <w:spacing w:val="4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Толерантность .</w:t>
      </w:r>
      <w:r w:rsidRPr="001E63CA">
        <w:rPr>
          <w:rFonts w:ascii="Times New Roman" w:eastAsia="Calibri" w:hAnsi="Times New Roman" w:cs="Times New Roman"/>
          <w:spacing w:val="4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Уважение   к   другим   народам   и</w:t>
      </w:r>
      <w:r w:rsidRPr="001E63CA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их</w:t>
      </w:r>
      <w:r w:rsidRPr="001E63CA">
        <w:rPr>
          <w:rFonts w:ascii="Times New Roman" w:eastAsia="Calibri" w:hAnsi="Times New Roman" w:cs="Times New Roman"/>
          <w:spacing w:val="32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истории</w:t>
      </w:r>
      <w:r w:rsidRPr="001E63CA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spacing w:val="32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Важность</w:t>
      </w:r>
      <w:r w:rsidRPr="001E63CA">
        <w:rPr>
          <w:rFonts w:ascii="Times New Roman" w:eastAsia="Calibri" w:hAnsi="Times New Roman" w:cs="Times New Roman"/>
          <w:spacing w:val="32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патриотизма</w:t>
      </w:r>
      <w:r w:rsidRPr="001E63CA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4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27</w:t>
      </w:r>
      <w:r w:rsidRPr="001E63CA">
        <w:rPr>
          <w:rFonts w:ascii="Times New Roman" w:eastAsia="Calibri" w:hAnsi="Times New Roman" w:cs="Times New Roman"/>
          <w:b/>
          <w:spacing w:val="-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b/>
          <w:spacing w:val="4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Защита</w:t>
      </w:r>
      <w:r w:rsidRPr="001E63CA">
        <w:rPr>
          <w:rFonts w:ascii="Times New Roman" w:eastAsia="Calibri" w:hAnsi="Times New Roman" w:cs="Times New Roman"/>
          <w:b/>
          <w:spacing w:val="4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Родины:</w:t>
      </w:r>
      <w:r w:rsidRPr="001E63CA">
        <w:rPr>
          <w:rFonts w:ascii="Times New Roman" w:eastAsia="Calibri" w:hAnsi="Times New Roman" w:cs="Times New Roman"/>
          <w:b/>
          <w:spacing w:val="4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подвиг</w:t>
      </w:r>
      <w:r w:rsidRPr="001E63CA">
        <w:rPr>
          <w:rFonts w:ascii="Times New Roman" w:eastAsia="Calibri" w:hAnsi="Times New Roman" w:cs="Times New Roman"/>
          <w:b/>
          <w:spacing w:val="4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или</w:t>
      </w:r>
      <w:r w:rsidRPr="001E63CA">
        <w:rPr>
          <w:rFonts w:ascii="Times New Roman" w:eastAsia="Calibri" w:hAnsi="Times New Roman" w:cs="Times New Roman"/>
          <w:b/>
          <w:spacing w:val="4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w w:val="105"/>
          <w:sz w:val="24"/>
          <w:szCs w:val="24"/>
          <w:lang w:val="ru-RU"/>
        </w:rPr>
        <w:t>долг?</w:t>
      </w:r>
    </w:p>
    <w:p w:rsidR="001E63CA" w:rsidRPr="001E63CA" w:rsidRDefault="001E63CA" w:rsidP="002C71DD">
      <w:pPr>
        <w:autoSpaceDE w:val="0"/>
        <w:autoSpaceDN w:val="0"/>
        <w:adjustRightInd w:val="0"/>
        <w:spacing w:before="3" w:after="0" w:line="240" w:lineRule="auto"/>
        <w:ind w:right="115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Война</w:t>
      </w:r>
      <w:r w:rsidRPr="001E63CA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44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мир. Роль</w:t>
      </w:r>
      <w:r w:rsidRPr="001E63CA">
        <w:rPr>
          <w:rFonts w:ascii="Times New Roman" w:eastAsia="Calibri" w:hAnsi="Times New Roman" w:cs="Times New Roman"/>
          <w:spacing w:val="44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знания</w:t>
      </w:r>
      <w:r w:rsidRPr="001E63CA">
        <w:rPr>
          <w:rFonts w:ascii="Times New Roman" w:eastAsia="Calibri" w:hAnsi="Times New Roman" w:cs="Times New Roman"/>
          <w:spacing w:val="44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44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защите</w:t>
      </w:r>
      <w:r w:rsidRPr="001E63CA">
        <w:rPr>
          <w:rFonts w:ascii="Times New Roman" w:eastAsia="Calibri" w:hAnsi="Times New Roman" w:cs="Times New Roman"/>
          <w:spacing w:val="44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Родины .</w:t>
      </w:r>
      <w:r w:rsidRPr="001E63CA">
        <w:rPr>
          <w:rFonts w:ascii="Times New Roman" w:eastAsia="Calibri" w:hAnsi="Times New Roman" w:cs="Times New Roman"/>
          <w:spacing w:val="44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Долг</w:t>
      </w:r>
      <w:r w:rsidRPr="001E63CA">
        <w:rPr>
          <w:rFonts w:ascii="Times New Roman" w:eastAsia="Calibri" w:hAnsi="Times New Roman" w:cs="Times New Roman"/>
          <w:spacing w:val="44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гражданина</w:t>
      </w:r>
      <w:r w:rsidRPr="001E63CA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перед</w:t>
      </w:r>
      <w:r w:rsidRPr="001E63CA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обществом</w:t>
      </w:r>
      <w:r w:rsidRPr="001E63CA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Военные</w:t>
      </w:r>
      <w:r w:rsidRPr="001E63CA">
        <w:rPr>
          <w:rFonts w:ascii="Times New Roman" w:eastAsia="Calibri" w:hAnsi="Times New Roman" w:cs="Times New Roman"/>
          <w:spacing w:val="43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подвиги .</w:t>
      </w:r>
      <w:r w:rsidRPr="001E63CA">
        <w:rPr>
          <w:rFonts w:ascii="Times New Roman" w:eastAsia="Calibri" w:hAnsi="Times New Roman" w:cs="Times New Roman"/>
          <w:spacing w:val="43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Честь</w:t>
      </w:r>
      <w:r w:rsidRPr="001E63CA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Доблесть</w:t>
      </w:r>
      <w:r w:rsidRPr="001E63CA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b/>
          <w:spacing w:val="62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28</w:t>
      </w:r>
      <w:r w:rsidRPr="001E63CA">
        <w:rPr>
          <w:rFonts w:ascii="Times New Roman" w:eastAsia="Calibri" w:hAnsi="Times New Roman" w:cs="Times New Roman"/>
          <w:b/>
          <w:spacing w:val="11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b/>
          <w:spacing w:val="62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Государство.</w:t>
      </w:r>
      <w:r w:rsidRPr="001E63CA">
        <w:rPr>
          <w:rFonts w:ascii="Times New Roman" w:eastAsia="Calibri" w:hAnsi="Times New Roman" w:cs="Times New Roman"/>
          <w:b/>
          <w:spacing w:val="62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Россия</w:t>
      </w:r>
      <w:r w:rsidRPr="001E63CA">
        <w:rPr>
          <w:rFonts w:ascii="Times New Roman" w:eastAsia="Calibri" w:hAnsi="Times New Roman" w:cs="Times New Roman"/>
          <w:b/>
          <w:spacing w:val="63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—</w:t>
      </w:r>
      <w:r w:rsidRPr="001E63CA">
        <w:rPr>
          <w:rFonts w:ascii="Times New Roman" w:eastAsia="Calibri" w:hAnsi="Times New Roman" w:cs="Times New Roman"/>
          <w:b/>
          <w:spacing w:val="62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наша</w:t>
      </w:r>
      <w:r w:rsidRPr="001E63CA">
        <w:rPr>
          <w:rFonts w:ascii="Times New Roman" w:eastAsia="Calibri" w:hAnsi="Times New Roman" w:cs="Times New Roman"/>
          <w:b/>
          <w:spacing w:val="62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родина.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Государство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объединяющее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начало.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Социальная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сторона</w:t>
      </w:r>
      <w:r w:rsidRPr="001E63CA">
        <w:rPr>
          <w:rFonts w:ascii="Times New Roman" w:eastAsia="Calibri" w:hAnsi="Times New Roman" w:cs="Times New Roman"/>
          <w:color w:val="000000"/>
          <w:spacing w:val="-4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права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государства.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Что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такое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закон .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Что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такое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Родина?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Что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такое государство? Необходимость быть гражданином. Российская</w:t>
      </w:r>
      <w:r w:rsidRPr="001E63CA">
        <w:rPr>
          <w:rFonts w:ascii="Times New Roman" w:eastAsia="Calibri" w:hAnsi="Times New Roman" w:cs="Times New Roman"/>
          <w:color w:val="000000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гражданская</w:t>
      </w:r>
      <w:r w:rsidRPr="001E63CA">
        <w:rPr>
          <w:rFonts w:ascii="Times New Roman" w:eastAsia="Calibri" w:hAnsi="Times New Roman" w:cs="Times New Roman"/>
          <w:color w:val="000000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идентичность.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29 . Гражданская идентичность</w:t>
      </w: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(практическое занятие).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Какими качествами должен обладать человек как гражданин. 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30 . Моя школа и мой класс</w:t>
      </w: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(практическое занятие).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Портрет школы или класса через добрые дела.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Тема  31 .  Человек:  какой  он? </w:t>
      </w: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(практическое занятие).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Человек. Его образы в культуре . Духовность и нравственность как важнейшие качества человека .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Тема Человек и культура</w:t>
      </w: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(проект).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Итоговый проект: «Что значит быть человеком?» 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63CA" w:rsidRPr="001E63CA" w:rsidRDefault="001E63CA" w:rsidP="001E63CA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ru-RU" w:bidi="ru-RU"/>
        </w:rPr>
      </w:pPr>
      <w:r w:rsidRPr="001E63CA">
        <w:rPr>
          <w:rFonts w:ascii="Times New Roman" w:eastAsia="Calibri" w:hAnsi="Times New Roman" w:cs="Times New Roman"/>
          <w:b/>
          <w:bCs/>
          <w:sz w:val="28"/>
          <w:szCs w:val="28"/>
          <w:lang w:val="ru-RU" w:bidi="ru-RU"/>
        </w:rPr>
        <w:t>Раздел №2 Планируемые результаты освоения учебного курса ОДНКНР на уровне основного общего образования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i/>
          <w:w w:val="105"/>
          <w:sz w:val="24"/>
          <w:szCs w:val="24"/>
          <w:lang w:val="ru-RU"/>
        </w:rPr>
        <w:t>Личностные</w:t>
      </w:r>
      <w:r w:rsidRPr="001E63CA">
        <w:rPr>
          <w:rFonts w:ascii="Times New Roman" w:eastAsia="Calibri" w:hAnsi="Times New Roman" w:cs="Times New Roman"/>
          <w:b/>
          <w:i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i/>
          <w:w w:val="105"/>
          <w:sz w:val="24"/>
          <w:szCs w:val="24"/>
          <w:lang w:val="ru-RU"/>
        </w:rPr>
        <w:t>результаты</w:t>
      </w:r>
      <w:r w:rsidRPr="001E63CA">
        <w:rPr>
          <w:rFonts w:ascii="Times New Roman" w:eastAsia="Calibri" w:hAnsi="Times New Roman" w:cs="Times New Roman"/>
          <w:i/>
          <w:w w:val="105"/>
          <w:sz w:val="24"/>
          <w:szCs w:val="24"/>
          <w:lang w:val="ru-RU"/>
        </w:rPr>
        <w:t xml:space="preserve"> 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освоения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курса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включают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осознание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российской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гражданской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идентичности;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готовность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обучающихся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саморазвитию,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самостоятельности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личностному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самоопределению;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ценность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самостоятельности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инициативы;</w:t>
      </w:r>
      <w:r w:rsidRPr="001E63CA">
        <w:rPr>
          <w:rFonts w:ascii="Times New Roman" w:eastAsia="Calibri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наличие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мотивации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целенаправленной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социально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значимой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деятельности;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сформированность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внутренней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позиции  личности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особого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ценностного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отношения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себе,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окружающим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людям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жизни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целом.</w:t>
      </w:r>
    </w:p>
    <w:p w:rsidR="001E63CA" w:rsidRPr="001E63CA" w:rsidRDefault="001E63CA" w:rsidP="002C71D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4"/>
        <w:rPr>
          <w:rFonts w:ascii="Georgia" w:eastAsia="Georgia" w:hAnsi="Georgia" w:cs="Georgia"/>
          <w:b/>
          <w:bCs/>
          <w:sz w:val="20"/>
          <w:szCs w:val="20"/>
          <w:lang w:val="ru-RU"/>
        </w:rPr>
      </w:pPr>
      <w:r w:rsidRPr="001E63CA">
        <w:rPr>
          <w:rFonts w:ascii="Times New Roman" w:eastAsia="Georgia" w:hAnsi="Times New Roman" w:cs="Times New Roman"/>
          <w:b/>
          <w:bCs/>
          <w:w w:val="90"/>
          <w:sz w:val="20"/>
          <w:szCs w:val="20"/>
          <w:lang w:val="ru-RU"/>
        </w:rPr>
        <w:t>1.</w:t>
      </w:r>
      <w:r w:rsidRPr="001E63CA">
        <w:rPr>
          <w:rFonts w:ascii="Times New Roman" w:eastAsia="Georgia" w:hAnsi="Times New Roman" w:cs="Times New Roman"/>
          <w:b/>
          <w:bCs/>
          <w:w w:val="90"/>
          <w:sz w:val="24"/>
          <w:szCs w:val="24"/>
          <w:lang w:val="ru-RU"/>
        </w:rPr>
        <w:t>Патриотическое</w:t>
      </w:r>
      <w:r w:rsidRPr="001E63CA">
        <w:rPr>
          <w:rFonts w:ascii="Times New Roman" w:eastAsia="Georgia" w:hAnsi="Times New Roman" w:cs="Times New Roman"/>
          <w:b/>
          <w:bCs/>
          <w:spacing w:val="45"/>
          <w:w w:val="90"/>
          <w:sz w:val="24"/>
          <w:szCs w:val="24"/>
          <w:lang w:val="ru-RU"/>
        </w:rPr>
        <w:t xml:space="preserve"> </w:t>
      </w:r>
      <w:r w:rsidRPr="001E63CA">
        <w:rPr>
          <w:rFonts w:ascii="Times New Roman" w:eastAsia="Georgia" w:hAnsi="Times New Roman" w:cs="Times New Roman"/>
          <w:b/>
          <w:bCs/>
          <w:w w:val="90"/>
          <w:sz w:val="24"/>
          <w:szCs w:val="24"/>
          <w:lang w:val="ru-RU"/>
        </w:rPr>
        <w:t>воспитание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2" w:lineRule="auto"/>
        <w:ind w:left="13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Самоопределение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(личностное,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профессиональное,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жизненное):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сформированность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российской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гражданской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идентичности: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патриотизма,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уважения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Отечеству,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прошлому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настоящему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многонационального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народа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через  представления</w:t>
      </w:r>
      <w:r w:rsidRPr="001E63CA">
        <w:rPr>
          <w:rFonts w:ascii="Times New Roman" w:eastAsia="Calibri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исторической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роли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России,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традиционных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религий,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духовно-нравственных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ценностей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становлении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российской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государственности.</w:t>
      </w:r>
    </w:p>
    <w:p w:rsidR="001E63CA" w:rsidRPr="001E63CA" w:rsidRDefault="001E63CA" w:rsidP="002C71DD">
      <w:pPr>
        <w:widowControl w:val="0"/>
        <w:tabs>
          <w:tab w:val="left" w:pos="643"/>
        </w:tabs>
        <w:autoSpaceDE w:val="0"/>
        <w:autoSpaceDN w:val="0"/>
        <w:spacing w:after="0" w:line="240" w:lineRule="auto"/>
        <w:jc w:val="both"/>
        <w:outlineLvl w:val="4"/>
        <w:rPr>
          <w:rFonts w:ascii="Times New Roman" w:eastAsia="Georgia" w:hAnsi="Times New Roman" w:cs="Times New Roman"/>
          <w:b/>
          <w:bCs/>
          <w:sz w:val="24"/>
          <w:szCs w:val="24"/>
          <w:lang w:val="ru-RU"/>
        </w:rPr>
      </w:pPr>
      <w:r w:rsidRPr="001E63CA">
        <w:rPr>
          <w:rFonts w:ascii="Times New Roman" w:eastAsia="Georgia" w:hAnsi="Times New Roman" w:cs="Times New Roman"/>
          <w:b/>
          <w:bCs/>
          <w:w w:val="90"/>
          <w:sz w:val="24"/>
          <w:szCs w:val="24"/>
          <w:lang w:val="ru-RU"/>
        </w:rPr>
        <w:t>2. Гражданское</w:t>
      </w:r>
      <w:r w:rsidRPr="001E63CA">
        <w:rPr>
          <w:rFonts w:ascii="Times New Roman" w:eastAsia="Georgia" w:hAnsi="Times New Roman" w:cs="Times New Roman"/>
          <w:b/>
          <w:bCs/>
          <w:spacing w:val="47"/>
          <w:sz w:val="24"/>
          <w:szCs w:val="24"/>
          <w:lang w:val="ru-RU"/>
        </w:rPr>
        <w:t xml:space="preserve"> </w:t>
      </w:r>
      <w:r w:rsidRPr="001E63CA">
        <w:rPr>
          <w:rFonts w:ascii="Times New Roman" w:eastAsia="Georgia" w:hAnsi="Times New Roman" w:cs="Times New Roman"/>
          <w:b/>
          <w:bCs/>
          <w:w w:val="90"/>
          <w:sz w:val="24"/>
          <w:szCs w:val="24"/>
          <w:lang w:val="ru-RU"/>
        </w:rPr>
        <w:t>воспитание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2" w:lineRule="auto"/>
        <w:ind w:left="13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- осознанность своей гражданской идентичности через знание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истории,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языка,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культуры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своего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народа,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своего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края,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основ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культурного наследия народов России и человечества и знание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основных норм морали, нравственных и духовных идеалов, хранимых</w:t>
      </w:r>
      <w:r w:rsidRPr="001E63CA">
        <w:rPr>
          <w:rFonts w:ascii="Times New Roman" w:eastAsia="Calibri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культурных</w:t>
      </w:r>
      <w:r w:rsidRPr="001E63CA">
        <w:rPr>
          <w:rFonts w:ascii="Times New Roman" w:eastAsia="Calibri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традициях</w:t>
      </w:r>
      <w:r w:rsidRPr="001E63CA">
        <w:rPr>
          <w:rFonts w:ascii="Times New Roman" w:eastAsia="Calibri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России,</w:t>
      </w:r>
      <w:r w:rsidRPr="001E63CA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готовность</w:t>
      </w:r>
      <w:r w:rsidRPr="001E63CA">
        <w:rPr>
          <w:rFonts w:ascii="Times New Roman" w:eastAsia="Calibri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</w:t>
      </w:r>
      <w:r w:rsidRPr="001E63CA">
        <w:rPr>
          <w:rFonts w:ascii="Times New Roman" w:eastAsia="Calibri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их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основе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сознательному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самоограничению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поступках,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поведении,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расточительном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потребительстве;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2" w:lineRule="auto"/>
        <w:ind w:left="13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- сформированность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понимания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принятия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гуманистических,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демократических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традиционных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ценностей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многонационального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российского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общества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помощью</w:t>
      </w:r>
      <w:r w:rsidRPr="001E63CA">
        <w:rPr>
          <w:rFonts w:ascii="Times New Roman" w:eastAsia="Calibri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воспитания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способности</w:t>
      </w:r>
      <w:r w:rsidRPr="001E63CA">
        <w:rPr>
          <w:rFonts w:ascii="Times New Roman" w:eastAsia="Calibri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духовному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развитию,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нравственному 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самосовершенствованию;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воспитание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веротерпимости,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уважительного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отношения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</w:t>
      </w:r>
      <w:r w:rsidRPr="001E63CA">
        <w:rPr>
          <w:rFonts w:ascii="Times New Roman" w:eastAsia="Calibri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религиозным</w:t>
      </w:r>
      <w:r w:rsidRPr="001E63CA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чувствам,</w:t>
      </w:r>
      <w:r w:rsidRPr="001E63CA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взглядам</w:t>
      </w:r>
      <w:r w:rsidRPr="001E63CA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людей</w:t>
      </w:r>
      <w:r w:rsidRPr="001E63CA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или</w:t>
      </w:r>
      <w:r w:rsidRPr="001E63CA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их</w:t>
      </w:r>
      <w:r w:rsidRPr="001E63CA">
        <w:rPr>
          <w:rFonts w:ascii="Times New Roman" w:eastAsia="Calibri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отсутствию.</w:t>
      </w:r>
    </w:p>
    <w:p w:rsidR="001E63CA" w:rsidRPr="001E63CA" w:rsidRDefault="001E63CA" w:rsidP="002C71DD">
      <w:pPr>
        <w:widowControl w:val="0"/>
        <w:tabs>
          <w:tab w:val="left" w:pos="643"/>
        </w:tabs>
        <w:autoSpaceDE w:val="0"/>
        <w:autoSpaceDN w:val="0"/>
        <w:spacing w:after="0" w:line="240" w:lineRule="auto"/>
        <w:jc w:val="both"/>
        <w:outlineLvl w:val="4"/>
        <w:rPr>
          <w:rFonts w:ascii="Times New Roman" w:eastAsia="Georgia" w:hAnsi="Times New Roman" w:cs="Times New Roman"/>
          <w:b/>
          <w:bCs/>
          <w:sz w:val="24"/>
          <w:szCs w:val="24"/>
          <w:lang w:val="ru-RU"/>
        </w:rPr>
      </w:pPr>
      <w:r w:rsidRPr="001E63CA">
        <w:rPr>
          <w:rFonts w:ascii="Times New Roman" w:eastAsia="Georgia" w:hAnsi="Times New Roman" w:cs="Times New Roman"/>
          <w:b/>
          <w:bCs/>
          <w:w w:val="90"/>
          <w:sz w:val="24"/>
          <w:szCs w:val="24"/>
          <w:lang w:val="ru-RU"/>
        </w:rPr>
        <w:t>3. Ценности</w:t>
      </w:r>
      <w:r w:rsidRPr="001E63CA">
        <w:rPr>
          <w:rFonts w:ascii="Times New Roman" w:eastAsia="Georgia" w:hAnsi="Times New Roman" w:cs="Times New Roman"/>
          <w:b/>
          <w:bCs/>
          <w:spacing w:val="39"/>
          <w:w w:val="90"/>
          <w:sz w:val="24"/>
          <w:szCs w:val="24"/>
          <w:lang w:val="ru-RU"/>
        </w:rPr>
        <w:t xml:space="preserve"> </w:t>
      </w:r>
      <w:r w:rsidRPr="001E63CA">
        <w:rPr>
          <w:rFonts w:ascii="Times New Roman" w:eastAsia="Georgia" w:hAnsi="Times New Roman" w:cs="Times New Roman"/>
          <w:b/>
          <w:bCs/>
          <w:w w:val="90"/>
          <w:sz w:val="24"/>
          <w:szCs w:val="24"/>
          <w:lang w:val="ru-RU"/>
        </w:rPr>
        <w:t>познавательной</w:t>
      </w:r>
      <w:r w:rsidRPr="001E63CA">
        <w:rPr>
          <w:rFonts w:ascii="Times New Roman" w:eastAsia="Georgia" w:hAnsi="Times New Roman" w:cs="Times New Roman"/>
          <w:b/>
          <w:bCs/>
          <w:spacing w:val="40"/>
          <w:w w:val="90"/>
          <w:sz w:val="24"/>
          <w:szCs w:val="24"/>
          <w:lang w:val="ru-RU"/>
        </w:rPr>
        <w:t xml:space="preserve"> </w:t>
      </w:r>
      <w:r w:rsidRPr="001E63CA">
        <w:rPr>
          <w:rFonts w:ascii="Times New Roman" w:eastAsia="Georgia" w:hAnsi="Times New Roman" w:cs="Times New Roman"/>
          <w:b/>
          <w:bCs/>
          <w:w w:val="90"/>
          <w:sz w:val="24"/>
          <w:szCs w:val="24"/>
          <w:lang w:val="ru-RU"/>
        </w:rPr>
        <w:t>деятельности</w:t>
      </w:r>
    </w:p>
    <w:p w:rsidR="001E63CA" w:rsidRPr="001E63CA" w:rsidRDefault="001E63CA" w:rsidP="001E63CA">
      <w:pPr>
        <w:autoSpaceDE w:val="0"/>
        <w:autoSpaceDN w:val="0"/>
        <w:adjustRightInd w:val="0"/>
        <w:spacing w:before="4" w:after="0" w:line="242" w:lineRule="auto"/>
        <w:ind w:left="136" w:firstLine="2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Сформированность целостного мировоззрения, соответствующего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современному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уровню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развития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науки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общественной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практики,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учитывающего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социальное,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культурное,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языковое,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духовное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многообразие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современного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мира.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ind w:left="136" w:firstLine="2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CAD7D8F" wp14:editId="66B6A46C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8415" r="11430" b="1016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FE965" id="Прямая соединительная линия 2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" strokeweight=".49989mm">
                <w10:wrap anchorx="page"/>
              </v:line>
            </w:pict>
          </mc:Fallback>
        </mc:AlternateConten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u w:val="single"/>
          <w:lang w:val="ru-RU"/>
        </w:rPr>
        <w:t>Смыслообразование: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 сформированность ответственного отношения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учению,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готовности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способности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обучающихся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нравственному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самосовершенствованию;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воспитание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веротерпимости,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уважительного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отношения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религиозным</w:t>
      </w:r>
      <w:r w:rsidRPr="001E63CA">
        <w:rPr>
          <w:rFonts w:ascii="Times New Roman" w:eastAsia="Calibri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чувствам,</w:t>
      </w:r>
      <w:r w:rsidRPr="001E63CA">
        <w:rPr>
          <w:rFonts w:ascii="Times New Roman" w:eastAsia="Calibri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взглядам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людей</w:t>
      </w:r>
      <w:r w:rsidRPr="001E63CA">
        <w:rPr>
          <w:rFonts w:ascii="Times New Roman" w:eastAsia="Calibri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или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их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отсутствию.</w:t>
      </w:r>
    </w:p>
    <w:p w:rsidR="001E63CA" w:rsidRPr="001E63CA" w:rsidRDefault="001E63CA" w:rsidP="002C71DD">
      <w:pPr>
        <w:widowControl w:val="0"/>
        <w:tabs>
          <w:tab w:val="left" w:pos="0"/>
        </w:tabs>
        <w:autoSpaceDE w:val="0"/>
        <w:autoSpaceDN w:val="0"/>
        <w:spacing w:before="122" w:after="0" w:line="240" w:lineRule="auto"/>
        <w:jc w:val="both"/>
        <w:outlineLvl w:val="4"/>
        <w:rPr>
          <w:rFonts w:ascii="Times New Roman" w:eastAsia="Georgia" w:hAnsi="Times New Roman" w:cs="Times New Roman"/>
          <w:b/>
          <w:bCs/>
          <w:sz w:val="24"/>
          <w:szCs w:val="24"/>
          <w:lang w:val="ru-RU"/>
        </w:rPr>
      </w:pPr>
      <w:r w:rsidRPr="001E63CA">
        <w:rPr>
          <w:rFonts w:ascii="Times New Roman" w:eastAsia="Georgia" w:hAnsi="Times New Roman" w:cs="Times New Roman"/>
          <w:b/>
          <w:bCs/>
          <w:w w:val="90"/>
          <w:sz w:val="24"/>
          <w:szCs w:val="24"/>
          <w:lang w:val="ru-RU"/>
        </w:rPr>
        <w:t xml:space="preserve">  4.Духовно-нравственное</w:t>
      </w:r>
      <w:r w:rsidRPr="001E63CA">
        <w:rPr>
          <w:rFonts w:ascii="Times New Roman" w:eastAsia="Georgia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 w:rsidRPr="001E63CA">
        <w:rPr>
          <w:rFonts w:ascii="Times New Roman" w:eastAsia="Georgia" w:hAnsi="Times New Roman" w:cs="Times New Roman"/>
          <w:b/>
          <w:bCs/>
          <w:w w:val="90"/>
          <w:sz w:val="24"/>
          <w:szCs w:val="24"/>
          <w:lang w:val="ru-RU"/>
        </w:rPr>
        <w:t>воспитание</w:t>
      </w:r>
    </w:p>
    <w:p w:rsidR="001E63CA" w:rsidRPr="001E63CA" w:rsidRDefault="001E63CA" w:rsidP="002C71DD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Сформированность осознанного, уважительного и доброжела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тельного</w:t>
      </w:r>
      <w:r w:rsidRPr="001E63CA">
        <w:rPr>
          <w:rFonts w:ascii="Times New Roman" w:eastAsia="Calibri" w:hAnsi="Times New Roman" w:cs="Times New Roman"/>
          <w:spacing w:val="-8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отношения</w:t>
      </w:r>
      <w:r w:rsidRPr="001E63CA">
        <w:rPr>
          <w:rFonts w:ascii="Times New Roman" w:eastAsia="Calibri" w:hAnsi="Times New Roman" w:cs="Times New Roman"/>
          <w:spacing w:val="-8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к</w:t>
      </w:r>
      <w:r w:rsidRPr="001E63CA">
        <w:rPr>
          <w:rFonts w:ascii="Times New Roman" w:eastAsia="Calibri" w:hAnsi="Times New Roman" w:cs="Times New Roman"/>
          <w:spacing w:val="-8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другому</w:t>
      </w:r>
      <w:r w:rsidRPr="001E63CA">
        <w:rPr>
          <w:rFonts w:ascii="Times New Roman" w:eastAsia="Calibri" w:hAnsi="Times New Roman" w:cs="Times New Roman"/>
          <w:spacing w:val="-8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человеку,</w:t>
      </w:r>
      <w:r w:rsidRPr="001E63CA">
        <w:rPr>
          <w:rFonts w:ascii="Times New Roman" w:eastAsia="Calibri" w:hAnsi="Times New Roman" w:cs="Times New Roman"/>
          <w:spacing w:val="-8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его</w:t>
      </w:r>
      <w:r w:rsidRPr="001E63CA">
        <w:rPr>
          <w:rFonts w:ascii="Times New Roman" w:eastAsia="Calibri" w:hAnsi="Times New Roman" w:cs="Times New Roman"/>
          <w:spacing w:val="-8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мнению,</w:t>
      </w:r>
      <w:r w:rsidRPr="001E63CA">
        <w:rPr>
          <w:rFonts w:ascii="Times New Roman" w:eastAsia="Calibri" w:hAnsi="Times New Roman" w:cs="Times New Roman"/>
          <w:spacing w:val="-8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1E63CA">
        <w:rPr>
          <w:rFonts w:ascii="Times New Roman" w:eastAsia="Calibri" w:hAnsi="Times New Roman" w:cs="Times New Roman"/>
          <w:spacing w:val="20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родного</w:t>
      </w:r>
      <w:r w:rsidRPr="001E63CA">
        <w:rPr>
          <w:rFonts w:ascii="Times New Roman" w:eastAsia="Calibri" w:hAnsi="Times New Roman" w:cs="Times New Roman"/>
          <w:spacing w:val="2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края,</w:t>
      </w:r>
      <w:r w:rsidRPr="001E63CA">
        <w:rPr>
          <w:rFonts w:ascii="Times New Roman" w:eastAsia="Calibri" w:hAnsi="Times New Roman" w:cs="Times New Roman"/>
          <w:spacing w:val="2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России</w:t>
      </w:r>
      <w:r w:rsidRPr="001E63CA">
        <w:rPr>
          <w:rFonts w:ascii="Times New Roman" w:eastAsia="Calibri" w:hAnsi="Times New Roman" w:cs="Times New Roman"/>
          <w:spacing w:val="20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2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spacing w:val="2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мира;</w:t>
      </w:r>
    </w:p>
    <w:p w:rsidR="001E63CA" w:rsidRPr="001E63CA" w:rsidRDefault="001E63CA" w:rsidP="002C71DD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освоение</w:t>
      </w:r>
      <w:r w:rsidRPr="001E63CA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социальных</w:t>
      </w:r>
      <w:r w:rsidRPr="001E63CA">
        <w:rPr>
          <w:rFonts w:ascii="Times New Roman" w:eastAsia="Calibri" w:hAnsi="Times New Roman" w:cs="Times New Roman"/>
          <w:spacing w:val="-3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норм,</w:t>
      </w:r>
      <w:r w:rsidRPr="001E63CA">
        <w:rPr>
          <w:rFonts w:ascii="Times New Roman" w:eastAsia="Calibri" w:hAnsi="Times New Roman" w:cs="Times New Roman"/>
          <w:spacing w:val="-3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правил</w:t>
      </w:r>
      <w:r w:rsidRPr="001E63CA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поведения,</w:t>
      </w:r>
      <w:r w:rsidRPr="001E63CA">
        <w:rPr>
          <w:rFonts w:ascii="Times New Roman" w:eastAsia="Calibri" w:hAnsi="Times New Roman" w:cs="Times New Roman"/>
          <w:spacing w:val="-3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ролей</w:t>
      </w:r>
      <w:r w:rsidRPr="001E63CA">
        <w:rPr>
          <w:rFonts w:ascii="Times New Roman" w:eastAsia="Calibri" w:hAnsi="Times New Roman" w:cs="Times New Roman"/>
          <w:spacing w:val="-3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-3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форм</w:t>
      </w:r>
      <w:r w:rsidRPr="001E63CA">
        <w:rPr>
          <w:rFonts w:ascii="Times New Roman" w:eastAsia="Calibri" w:hAnsi="Times New Roman" w:cs="Times New Roman"/>
          <w:spacing w:val="-46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социальной жизни в группах и сообществах, включая взрослые</w:t>
      </w:r>
      <w:r w:rsidRPr="001E63CA">
        <w:rPr>
          <w:rFonts w:ascii="Times New Roman" w:eastAsia="Calibri" w:hAnsi="Times New Roman" w:cs="Times New Roman"/>
          <w:spacing w:val="-46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2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социальные</w:t>
      </w:r>
      <w:r w:rsidRPr="001E63CA">
        <w:rPr>
          <w:rFonts w:ascii="Times New Roman" w:eastAsia="Calibri" w:hAnsi="Times New Roman" w:cs="Times New Roman"/>
          <w:spacing w:val="2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сообщества;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сформированность</w:t>
      </w:r>
      <w:r w:rsidRPr="001E63CA">
        <w:rPr>
          <w:rFonts w:ascii="Times New Roman" w:eastAsia="Calibri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нравственной</w:t>
      </w:r>
      <w:r w:rsidRPr="001E63CA">
        <w:rPr>
          <w:rFonts w:ascii="Times New Roman" w:eastAsia="Calibri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рефлексии</w:t>
      </w:r>
      <w:r w:rsidRPr="001E63CA">
        <w:rPr>
          <w:rFonts w:ascii="Times New Roman" w:eastAsia="Calibri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компетентности</w:t>
      </w:r>
      <w:r w:rsidRPr="001E63CA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решении</w:t>
      </w:r>
      <w:r w:rsidRPr="001E63CA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моральных</w:t>
      </w:r>
      <w:r w:rsidRPr="001E63CA">
        <w:rPr>
          <w:rFonts w:ascii="Times New Roman" w:eastAsia="Calibri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проблем</w:t>
      </w:r>
      <w:r w:rsidRPr="001E63CA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</w:t>
      </w:r>
      <w:r w:rsidRPr="001E63CA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основе</w:t>
      </w:r>
      <w:r w:rsidRPr="001E63CA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личностного</w:t>
      </w:r>
      <w:r w:rsidRPr="001E63CA">
        <w:rPr>
          <w:rFonts w:ascii="Times New Roman" w:eastAsia="Calibri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выбора,</w:t>
      </w:r>
      <w:r w:rsidRPr="001E63CA">
        <w:rPr>
          <w:rFonts w:ascii="Times New Roman" w:eastAsia="Calibri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нравственных</w:t>
      </w:r>
      <w:r w:rsidRPr="001E63CA">
        <w:rPr>
          <w:rFonts w:ascii="Times New Roman" w:eastAsia="Calibri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чувств</w:t>
      </w:r>
      <w:r w:rsidRPr="001E63CA">
        <w:rPr>
          <w:rFonts w:ascii="Times New Roman" w:eastAsia="Calibri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нравственного</w:t>
      </w:r>
      <w:r w:rsidRPr="001E63CA">
        <w:rPr>
          <w:rFonts w:ascii="Times New Roman" w:eastAsia="Calibri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поведения,</w:t>
      </w:r>
      <w:r w:rsidRPr="001E63CA">
        <w:rPr>
          <w:rFonts w:ascii="Times New Roman" w:eastAsia="Calibri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осознанного</w:t>
      </w:r>
      <w:r w:rsidRPr="001E63CA">
        <w:rPr>
          <w:rFonts w:ascii="Times New Roman" w:eastAsia="Calibri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ответственного</w:t>
      </w:r>
      <w:r w:rsidRPr="001E63CA">
        <w:rPr>
          <w:rFonts w:ascii="Times New Roman" w:eastAsia="Calibri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отношения</w:t>
      </w:r>
      <w:r w:rsidRPr="001E63CA">
        <w:rPr>
          <w:rFonts w:ascii="Times New Roman" w:eastAsia="Calibri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</w:t>
      </w:r>
      <w:r w:rsidRPr="001E63CA">
        <w:rPr>
          <w:rFonts w:ascii="Times New Roman" w:eastAsia="Calibri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собственным</w:t>
      </w:r>
      <w:r w:rsidRPr="001E63CA">
        <w:rPr>
          <w:rFonts w:ascii="Times New Roman" w:eastAsia="Calibri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поступкам;</w:t>
      </w:r>
      <w:r w:rsidRPr="001E63CA">
        <w:rPr>
          <w:rFonts w:ascii="Times New Roman" w:eastAsia="Calibri" w:hAnsi="Times New Roman" w:cs="Times New Roman"/>
          <w:spacing w:val="-4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осознание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значения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семьи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жизни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человека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общества;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принятие</w:t>
      </w:r>
      <w:r w:rsidRPr="001E63CA">
        <w:rPr>
          <w:rFonts w:ascii="Times New Roman" w:eastAsia="Calibri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ценности</w:t>
      </w:r>
      <w:r w:rsidRPr="001E63CA">
        <w:rPr>
          <w:rFonts w:ascii="Times New Roman" w:eastAsia="Calibri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семейной</w:t>
      </w:r>
      <w:r w:rsidRPr="001E63CA">
        <w:rPr>
          <w:rFonts w:ascii="Times New Roman" w:eastAsia="Calibri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жизни;</w:t>
      </w:r>
      <w:r w:rsidRPr="001E63CA">
        <w:rPr>
          <w:rFonts w:ascii="Times New Roman" w:eastAsia="Calibri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уважительное</w:t>
      </w:r>
      <w:r w:rsidRPr="001E63CA">
        <w:rPr>
          <w:rFonts w:ascii="Times New Roman" w:eastAsia="Calibri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заботливое</w:t>
      </w:r>
      <w:r w:rsidRPr="001E63CA">
        <w:rPr>
          <w:rFonts w:ascii="Times New Roman" w:eastAsia="Calibri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отношение</w:t>
      </w:r>
      <w:r w:rsidRPr="001E63CA">
        <w:rPr>
          <w:rFonts w:ascii="Times New Roman" w:eastAsia="Calibri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</w:t>
      </w:r>
      <w:r w:rsidRPr="001E63CA">
        <w:rPr>
          <w:rFonts w:ascii="Times New Roman" w:eastAsia="Calibri" w:hAnsi="Times New Roman" w:cs="Times New Roman"/>
          <w:spacing w:val="4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членам</w:t>
      </w:r>
      <w:r w:rsidRPr="001E63CA">
        <w:rPr>
          <w:rFonts w:ascii="Times New Roman" w:eastAsia="Calibri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своей</w:t>
      </w:r>
      <w:r w:rsidRPr="001E63CA">
        <w:rPr>
          <w:rFonts w:ascii="Times New Roman" w:eastAsia="Calibri" w:hAnsi="Times New Roman" w:cs="Times New Roman"/>
          <w:spacing w:val="4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семьи</w:t>
      </w:r>
      <w:r w:rsidRPr="001E63CA">
        <w:rPr>
          <w:rFonts w:ascii="Times New Roman" w:eastAsia="Calibri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через</w:t>
      </w:r>
      <w:r w:rsidRPr="001E63CA">
        <w:rPr>
          <w:rFonts w:ascii="Times New Roman" w:eastAsia="Calibri" w:hAnsi="Times New Roman" w:cs="Times New Roman"/>
          <w:spacing w:val="4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знание</w:t>
      </w:r>
      <w:r w:rsidRPr="001E63CA">
        <w:rPr>
          <w:rFonts w:ascii="Times New Roman" w:eastAsia="Calibri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основных</w:t>
      </w:r>
      <w:r w:rsidRPr="001E63CA">
        <w:rPr>
          <w:rFonts w:ascii="Times New Roman" w:eastAsia="Calibri" w:hAnsi="Times New Roman" w:cs="Times New Roman"/>
          <w:spacing w:val="4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норм</w:t>
      </w:r>
      <w:r w:rsidRPr="001E63CA">
        <w:rPr>
          <w:rFonts w:ascii="Times New Roman" w:eastAsia="Calibri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морали,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нравственных,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духовных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идеалов,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хранимых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культурных</w:t>
      </w:r>
      <w:r w:rsidRPr="001E63CA">
        <w:rPr>
          <w:rFonts w:ascii="Times New Roman" w:eastAsia="Calibri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традициях</w:t>
      </w:r>
      <w:r w:rsidRPr="001E63CA">
        <w:rPr>
          <w:rFonts w:ascii="Times New Roman" w:eastAsia="Calibri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России;</w:t>
      </w:r>
      <w:r w:rsidRPr="001E63CA">
        <w:rPr>
          <w:rFonts w:ascii="Times New Roman" w:eastAsia="Calibri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готовность</w:t>
      </w:r>
      <w:r w:rsidRPr="001E63CA">
        <w:rPr>
          <w:rFonts w:ascii="Times New Roman" w:eastAsia="Calibri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</w:t>
      </w:r>
      <w:r w:rsidRPr="001E63CA">
        <w:rPr>
          <w:rFonts w:ascii="Times New Roman" w:eastAsia="Calibri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их</w:t>
      </w:r>
      <w:r w:rsidRPr="001E63CA">
        <w:rPr>
          <w:rFonts w:ascii="Times New Roman" w:eastAsia="Calibri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основе</w:t>
      </w:r>
      <w:r w:rsidRPr="001E63CA">
        <w:rPr>
          <w:rFonts w:ascii="Times New Roman" w:eastAsia="Calibri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</w:t>
      </w:r>
      <w:r w:rsidRPr="001E63CA">
        <w:rPr>
          <w:rFonts w:ascii="Times New Roman" w:eastAsia="Calibri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сознательному</w:t>
      </w:r>
      <w:r w:rsidRPr="001E63CA">
        <w:rPr>
          <w:rFonts w:ascii="Times New Roman" w:eastAsia="Calibri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самоограничению</w:t>
      </w:r>
      <w:r w:rsidRPr="001E63CA">
        <w:rPr>
          <w:rFonts w:ascii="Times New Roman" w:eastAsia="Calibri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поступках,</w:t>
      </w:r>
      <w:r w:rsidRPr="001E63CA">
        <w:rPr>
          <w:rFonts w:ascii="Times New Roman" w:eastAsia="Calibri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поведении,</w:t>
      </w:r>
      <w:r w:rsidRPr="001E63CA">
        <w:rPr>
          <w:rFonts w:ascii="Times New Roman" w:eastAsia="Calibri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рас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точительном</w:t>
      </w:r>
      <w:r w:rsidRPr="001E63CA">
        <w:rPr>
          <w:rFonts w:ascii="Times New Roman" w:eastAsia="Calibri" w:hAnsi="Times New Roman" w:cs="Times New Roman"/>
          <w:spacing w:val="73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потреблении</w:t>
      </w:r>
      <w:r w:rsidRPr="001E63CA">
        <w:rPr>
          <w:rFonts w:ascii="Times New Roman" w:eastAsia="Calibri" w:hAnsi="Times New Roman" w:cs="Times New Roman"/>
          <w:spacing w:val="17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1E63CA" w:rsidRPr="001E63CA" w:rsidRDefault="001E63CA" w:rsidP="002C71DD">
      <w:pPr>
        <w:autoSpaceDE w:val="0"/>
        <w:autoSpaceDN w:val="0"/>
        <w:adjustRightInd w:val="0"/>
        <w:spacing w:before="39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i/>
          <w:w w:val="110"/>
          <w:sz w:val="24"/>
          <w:szCs w:val="24"/>
          <w:lang w:val="ru-RU"/>
        </w:rPr>
        <w:t xml:space="preserve">Метапредметные </w:t>
      </w:r>
      <w:r w:rsidRPr="001E63CA">
        <w:rPr>
          <w:rFonts w:ascii="Times New Roman" w:eastAsia="Calibri" w:hAnsi="Times New Roman" w:cs="Times New Roman"/>
          <w:b/>
          <w:i/>
          <w:spacing w:val="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b/>
          <w:i/>
          <w:w w:val="110"/>
          <w:sz w:val="24"/>
          <w:szCs w:val="24"/>
          <w:lang w:val="ru-RU"/>
        </w:rPr>
        <w:t>результаты</w:t>
      </w:r>
      <w:r w:rsidRPr="001E63CA">
        <w:rPr>
          <w:rFonts w:ascii="Times New Roman" w:eastAsia="Calibri" w:hAnsi="Times New Roman" w:cs="Times New Roman"/>
          <w:i/>
          <w:spacing w:val="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освоения</w:t>
      </w:r>
      <w:r w:rsidRPr="001E63CA">
        <w:rPr>
          <w:rFonts w:ascii="Times New Roman" w:eastAsia="Calibri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курса</w:t>
      </w:r>
      <w:r w:rsidRPr="001E63CA">
        <w:rPr>
          <w:rFonts w:ascii="Times New Roman" w:eastAsia="Calibri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включают</w:t>
      </w:r>
      <w:r w:rsidRPr="001E63CA">
        <w:rPr>
          <w:rFonts w:ascii="Times New Roman" w:eastAsia="Calibri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освоение обучающимися межпредметных понятий (используются</w:t>
      </w:r>
      <w:r w:rsidRPr="001E63CA">
        <w:rPr>
          <w:rFonts w:ascii="Times New Roman" w:eastAsia="Calibri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нескольких</w:t>
      </w:r>
      <w:r w:rsidRPr="001E63CA">
        <w:rPr>
          <w:rFonts w:ascii="Times New Roman" w:eastAsia="Calibri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предметных</w:t>
      </w:r>
      <w:r w:rsidRPr="001E63CA">
        <w:rPr>
          <w:rFonts w:ascii="Times New Roman" w:eastAsia="Calibri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областях)</w:t>
      </w:r>
      <w:r w:rsidRPr="001E63CA">
        <w:rPr>
          <w:rFonts w:ascii="Times New Roman" w:eastAsia="Calibri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универсальные</w:t>
      </w:r>
      <w:r w:rsidRPr="001E63CA">
        <w:rPr>
          <w:rFonts w:ascii="Times New Roman" w:eastAsia="Calibri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учебные действия (познавательные, коммуникативные, регулятивные);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способность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их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использовать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учебной,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познаватель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ной и социальной практике; готовность к самостоятельному</w:t>
      </w:r>
      <w:r w:rsidRPr="001E63CA">
        <w:rPr>
          <w:rFonts w:ascii="Times New Roman" w:eastAsia="Calibri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планированию и осуществлению учебной деятельности и орга</w:t>
      </w:r>
      <w:r w:rsidRPr="001E63CA">
        <w:rPr>
          <w:rFonts w:ascii="Times New Roman" w:eastAsia="Calibri" w:hAnsi="Times New Roman" w:cs="Times New Roman"/>
          <w:spacing w:val="-1"/>
          <w:w w:val="110"/>
          <w:sz w:val="24"/>
          <w:szCs w:val="24"/>
          <w:lang w:val="ru-RU"/>
        </w:rPr>
        <w:t>низации</w:t>
      </w:r>
      <w:r w:rsidRPr="001E63CA">
        <w:rPr>
          <w:rFonts w:ascii="Times New Roman" w:eastAsia="Calibri" w:hAnsi="Times New Roman" w:cs="Times New Roman"/>
          <w:spacing w:val="-5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spacing w:val="-1"/>
          <w:w w:val="110"/>
          <w:sz w:val="24"/>
          <w:szCs w:val="24"/>
          <w:lang w:val="ru-RU"/>
        </w:rPr>
        <w:t>учебного</w:t>
      </w:r>
      <w:r w:rsidRPr="001E63CA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сотрудничества</w:t>
      </w:r>
      <w:r w:rsidRPr="001E63CA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с</w:t>
      </w:r>
      <w:r w:rsidRPr="001E63CA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педагогом</w:t>
      </w:r>
      <w:r w:rsidRPr="001E63CA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-4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 xml:space="preserve">сверстниками, </w:t>
      </w: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:rsidR="001E63CA" w:rsidRPr="001E63CA" w:rsidRDefault="001E63CA" w:rsidP="002C71D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Познавательные универсальные учебные действия включают:  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умение создавать, применять и преобразовывать знаки и символы, модели и схемы для решения учебных и  познавательных задач (знаковосимволические / моделирование);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смысловое чтение;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развитие мотивации к овладению культурой активного использования словарей и других поисковых систем.</w:t>
      </w:r>
    </w:p>
    <w:p w:rsidR="001E63CA" w:rsidRPr="001E63CA" w:rsidRDefault="001E63CA" w:rsidP="002C71D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включают: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формирование и развитие компетентности в области использования информационно-коммуникационных технологий (ИКТ-компетентность) .</w:t>
      </w:r>
    </w:p>
    <w:p w:rsidR="001E63CA" w:rsidRPr="001E63CA" w:rsidRDefault="001E63CA" w:rsidP="002C71D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Регулятивные  универсальные  учебные  действия  включают: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-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умение оценивать правильность выполнения учебной задачи, собственные возможности её решения (оценка);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</w:t>
      </w:r>
      <w:r w:rsidR="002C71D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саморегуляция) деятельности .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1" w:name="_TOC_250001"/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Предметные </w:t>
      </w:r>
      <w:bookmarkEnd w:id="1"/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Предметные  результаты  </w:t>
      </w: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:rsidR="001E63CA" w:rsidRPr="001E63CA" w:rsidRDefault="001E63CA" w:rsidP="002C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63CA" w:rsidRPr="001E63CA" w:rsidRDefault="001E63CA" w:rsidP="001E63C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1. «Россия — наш общий дом»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1 . Зачем изучать курс «Основы духовно-нравственной культуры народов России»?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понимать взаимосвязь между языком и культурой, духовно- нравственным развитием личности и социальным  поведением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2 . Наш дом — Россия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понимать необходимость межнационального и межрелигиозного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3 . Язык и история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Знать и понимать, что такое язык, каковы важность его изучения и влияние на миропонимание личности;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иметь базовые представления о формировании языка как носителя духовно-нравственных смыслов культуры;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4 . Русский язык — язык общения и язык возможностей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Иметь базовые представления о происхождении и развитии русского языка, его взаимосвязи с языками других народов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России;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иметь представление о нравственных категориях русского языка и их происхождении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5 . Истоки родной культуры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 Иметь сформированное представление о понятие «культура»; 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осознавать и уметь доказывать взаимосвязь культуры и природы;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уметь выделять общие черты в культуре различных народов, обосновывать их значение и причины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6 . Материальная культура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Иметь представление об артефактах культуры;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иметь базовое представление о традиционных укладах хозяйства: земледелии, скотоводстве, охоте, рыболовстве;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взаимосвязь между хозяйственным укладом и про- явлениями духовной культуры;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7 . Духовная  культура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Иметь представление о таких культурных концептах как «искусство», «наука», «религия»;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понимать смысл и взаимосвязь названных терминов с формами их репрезентации в культуре;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осознавать значение культурных символов, нравственный и духовный смысл культурных артефактов;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знать, что такое знаки и символы, уметь соотносить их с культурными явлениями, с которыми они связаны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8 . Культура и религия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осознавать связь религии и морали;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роль и значение духовных ценностей в религиях народов России;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уметь характеризовать государствообразующие  конфессии России и их картины мира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9 . Культура и образование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термин «образование» и  уметь  обосновать его важность для личности и общества;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иметь представление об основных ступенях образования в России и их необходимости;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взаимосвязь культуры и образованности человека;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приводить примеры взаимосвязи между знанием, образованием и личностным и профессиональным ростом человека;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но- вых сведений о мире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Тема 10 . Многообразие культур России </w:t>
      </w:r>
      <w:r w:rsidRPr="001E63C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(практическое занятие)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Иметь сформированные представления о закономерностях развития культуры и истории народов, их культурных особенностях;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выделять общее и единичное в культуре на основе предметных знаний о культуре своего народа;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предполагать и доказывать наличие взаимосвязи между культурой и духовно-нравственными ценностями на основе мест- ной культурно-исторической специфики;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обосновывать важность сохранения культурного многообразия как источника  духовно-нравственных  ценностей,  морали и нравственности современного общества.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Тематический блок 2.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«Семья и духовно-нравственные ценности»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11 . Семья — хранитель духовных ценностей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и понимать смысл термина «семья»;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иметь представление о взаимосвязях между типом культуры и особенностями семейного быта и отношений в семье;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осознавать значение термина «поколение» и его взаимосвязь с культурными особенностями своего времени;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уметь составить рассказ о своей семье в соответствии с культурно-историческими условиями её существования;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и обосновывать такие понятия, как «счастливая семья», «семейное счастье»;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осознавать и уметь доказывать важность семьи как хранителя традиций и её воспитательную роль;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12 . Родина начинается с семьи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и уметь объяснить понятие «Родина»;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осознавать взаимосвязь и различия между концептами «Отечество» и «Родина»;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понимать, что такое история семьи, каковы формы её выражения и сохранения;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обосновывать и доказывать взаимосвязь истории семьи и истории народа, государства, человечества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13 . Традиции семейного воспитания в России: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иметь представление о семейных традициях и обосновывать их важность как ключевых элементах семейных отношений;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и понимать взаимосвязь семейных традиций и культуры собственного этноса;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уметь рассказывать о семейных традициях своего народа и народов России, собственной семьи;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осознавать роль семейных традиций в культуре общества, трансляции ценностей, духовно-нравственных идеалов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14 . Образ семьи в культуре народов России: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и называть традиционные сказочные и фольклорные сюжеты о семье, семейных обязанностях;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уметь обосновывать своё понимание семейных ценностей, выраженных в фольклорных сюжетах;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и обосновывать важность семейных ценностей с и пользованием различного иллюстративного материала.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15 . Труд в истории семьи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знать и понимать, что такое семейное хозяйство и домашний труд;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характеризовать распределение семейного труда и осознавать его важность для укрепления целостности семьи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Тема  16 .  Семья  в  современном  мире  </w:t>
      </w:r>
      <w:r w:rsidRPr="001E63C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(практическое занятие) 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предполагать и доказывать наличие взаимосвязи между культурой и духовно-нравственными ценностями семьи;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Тематический блок 3. </w:t>
      </w:r>
      <w:r w:rsidRPr="001E63C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«Духовно-нравственное богатство личности»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17. Личность — общество — культура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Знать и понимать значение термина «человек» в контексте духовно-нравственной культуры;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уметь обосновать взаимосвязь и взаимообусловленность человека и общества, человека и культуры;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понимать и объяснять различия между обоснованием термина «личность» в быту, в контексте культуры и творчества;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знать, что такое гуманизм, иметь представление о его источниках в культуре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18 . Духовный мир человека. Человек — творец культуры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Знать значение термина «творчество» в нескольких аспектах и понимать границы их применимости;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осознавать и доказывать важность морально-нравственных ограничений в творчестве;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обосновывать важность творчества как реализацию духовно- нравственных ценностей человека;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доказывать детерминированность творчества культурой своего этноса;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знать и уметь объяснить взаимосвязь труда и творчества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19 . Личность и духовно-нравственные ценности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и уметь объяснить значение и роль морали и нравственности в жизни человека;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обосновывать происхождение духовных ценностей, понимание идеалов добра и зла;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4. «Культурное единство России»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20 . Историческая память как духовно-нравственная ценность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иметь представление о значении и функциях изучения истории;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осознавать историю своей семьи и народа как часть мирового исторического процесса . Знать о существовании связи между историческими событиями и культурой . Обосновывать важность изучения истории как духовно- нравственного долга гражданина и патриота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2 . Литература как язык культуры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и понимать отличия литературы от других видов художественного творчества;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рассказывать об особенностях литературного повествования, выделять простые выразительные средства литературного языка;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обосновывать и доказывать важность литературы как культурного явления, как формы трансляции культурных ценностей;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находить и обозначать средства выражения морального и нравственного смысла в литературных произведениях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22 . Взаимовлияние  культур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и обосновывать важность сохранения культурного наследия;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23 . Духовно-нравственные ценности российского народа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 Знать и уметь объяснить суть и значение следующих духовно- нравственных ценностей: жизнь, достоинство,  права  и  свободы человека, патриотизм, гражданственность, служение Отечеству и ответственность за его судьбу, высокие 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па- мять и  преемственность  </w:t>
      </w: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поколений,  единство  народов  России с опорой на культурные и исторические особенности российского народа: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осознавать духовно-нравственные ценности в качестве базовых общегражданских ценностей российского общества  и уметь доказывать это.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24 . Регионы России: культурное многообразие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принципы федеративного устройства России и концепт «полиэтничность»;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называть основные этносы Российской Федерации и регионы, где они традиционно проживают;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понимать ценность многообразия культурных укладов народов Российской Федерации;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демонстрировать готовность к сохранению межнационального и межрелигиозного согласия в России;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-уметь выделять общие черты в культуре различных народов, обосновывать их значение и причины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25 . Праздники в культуре народов России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Иметь представление о природе праздников  и  обосновывать их важность как элементов культуры;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устанавливать</w:t>
      </w: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  <w:t>взаимосвязь</w:t>
      </w: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  <w:t>праздников</w:t>
      </w: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  <w:t>и</w:t>
      </w: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  <w:t>культурного уклада;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различать основные типы праздников;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уметь рассказывать о праздничных традициях народов России и собственной семьи;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анализировать связь праздников и истории, культуры народов России;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основной смысл семейных праздников: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 определять нравственный смысл праздников народов России; 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Тема  26 .  Памятники  архитектуры  народов  России 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понимать взаимосвязь между типом жилищ и типом хозяйственной деятельности;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осознавать и уметь охарактеризовать связь между уровнем научно-технического развития и типами жилищ;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устанавливать связь между историей памятника и историей края, характеризовать памятники истории и культуры;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иметь представление о нравственном и научном смысле краеведческой работы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 27 .  Музыкальная  культура  народов  России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 обосновывать и доказывать важность музыки как культурно- го явления, как формы трансляции культурных ценностей;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находить и обозначать средства выражения морального и нравственного смысла музыкальных произведений;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основные темы музыкального творчества народов России, народные инструменты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28 . Изобразительное искусство народов России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уметь объяснить, что такое скульптура, живопись, графика, фольклорные орнаменты;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находить и обозначать средства выражения морального и нравственного смысла изобразительного искусства;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-  знать основные темы изобразительного искусства народов России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29 . Фольклор и литература народов России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и объяснять, что такое эпос, миф, сказка, былина, песня;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знать, что такое национальная литература и каковы её выразительные средства;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оценивать морально-нравственный потенциал национальной литературы .</w:t>
      </w:r>
    </w:p>
    <w:p w:rsidR="001E63CA" w:rsidRPr="001E63CA" w:rsidRDefault="001E63CA" w:rsidP="001E63CA">
      <w:pPr>
        <w:autoSpaceDE w:val="0"/>
        <w:autoSpaceDN w:val="0"/>
        <w:adjustRightInd w:val="0"/>
        <w:spacing w:before="86" w:after="0" w:line="242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30 .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Бытовые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традиции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России: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пища,  одежда,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дом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-  Знать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уметь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объяснить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взаимосвязь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между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бытом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природными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условиями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проживания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народа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примерах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из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истории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культуры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своего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региона;</w:t>
      </w:r>
    </w:p>
    <w:p w:rsidR="001E63CA" w:rsidRPr="001E63CA" w:rsidRDefault="001E63CA" w:rsidP="001E63CA"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- уметь доказывать и отстаивать важность сохранения и развития</w:t>
      </w:r>
      <w:r w:rsidRPr="001E63CA">
        <w:rPr>
          <w:rFonts w:ascii="Times New Roman" w:eastAsia="Calibri" w:hAnsi="Times New Roman" w:cs="Times New Roman"/>
          <w:spacing w:val="-5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культурных,</w:t>
      </w:r>
      <w:r w:rsidRPr="001E63CA">
        <w:rPr>
          <w:rFonts w:ascii="Times New Roman" w:eastAsia="Calibri" w:hAnsi="Times New Roman" w:cs="Times New Roman"/>
          <w:spacing w:val="-5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духовно-нравственных,</w:t>
      </w:r>
      <w:r w:rsidRPr="001E63CA">
        <w:rPr>
          <w:rFonts w:ascii="Times New Roman" w:eastAsia="Calibri" w:hAnsi="Times New Roman" w:cs="Times New Roman"/>
          <w:spacing w:val="-5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семейных</w:t>
      </w:r>
      <w:r w:rsidRPr="001E63CA">
        <w:rPr>
          <w:rFonts w:ascii="Times New Roman" w:eastAsia="Calibri" w:hAnsi="Times New Roman" w:cs="Times New Roman"/>
          <w:spacing w:val="-5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-5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этнических</w:t>
      </w:r>
      <w:r w:rsidRPr="001E63CA">
        <w:rPr>
          <w:rFonts w:ascii="Times New Roman" w:eastAsia="Calibri" w:hAnsi="Times New Roman" w:cs="Times New Roman"/>
          <w:spacing w:val="20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традиций,</w:t>
      </w:r>
      <w:r w:rsidRPr="001E63CA">
        <w:rPr>
          <w:rFonts w:ascii="Times New Roman" w:eastAsia="Calibri" w:hAnsi="Times New Roman" w:cs="Times New Roman"/>
          <w:spacing w:val="2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многообразия</w:t>
      </w:r>
      <w:r w:rsidRPr="001E63CA">
        <w:rPr>
          <w:rFonts w:ascii="Times New Roman" w:eastAsia="Calibri" w:hAnsi="Times New Roman" w:cs="Times New Roman"/>
          <w:spacing w:val="2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культур;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-  уметь оценивать и устанавливать границы и приоритеты взаимодействия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между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людьми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разной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этнической,</w:t>
      </w:r>
      <w:r w:rsidRPr="001E63CA">
        <w:rPr>
          <w:rFonts w:ascii="Times New Roman" w:eastAsia="Calibri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религиозной</w:t>
      </w:r>
      <w:r w:rsidRPr="001E63CA">
        <w:rPr>
          <w:rFonts w:ascii="Times New Roman" w:eastAsia="Calibri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гражданской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идентичности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доступном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для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шестиклассников</w:t>
      </w:r>
      <w:r w:rsidRPr="001E63CA">
        <w:rPr>
          <w:rFonts w:ascii="Times New Roman" w:eastAsia="Calibri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уровне</w:t>
      </w:r>
      <w:r w:rsidRPr="001E63CA">
        <w:rPr>
          <w:rFonts w:ascii="Times New Roman" w:eastAsia="Calibri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(с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учётом</w:t>
      </w:r>
      <w:r w:rsidRPr="001E63CA">
        <w:rPr>
          <w:rFonts w:ascii="Times New Roman" w:eastAsia="Calibri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их</w:t>
      </w:r>
      <w:r w:rsidRPr="001E63CA">
        <w:rPr>
          <w:rFonts w:ascii="Times New Roman" w:eastAsia="Calibri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возрастных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особенностей);</w:t>
      </w:r>
    </w:p>
    <w:p w:rsidR="001E63CA" w:rsidRPr="001E63CA" w:rsidRDefault="001E63CA" w:rsidP="001E63CA"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-  понимать и уметь показывать на примерах значение таких</w:t>
      </w:r>
      <w:r w:rsidRPr="001E63CA">
        <w:rPr>
          <w:rFonts w:ascii="Times New Roman" w:eastAsia="Calibri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ценностей,</w:t>
      </w:r>
      <w:r w:rsidRPr="001E63CA">
        <w:rPr>
          <w:rFonts w:ascii="Times New Roman" w:eastAsia="Calibri" w:hAnsi="Times New Roman" w:cs="Times New Roman"/>
          <w:spacing w:val="-8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spacing w:val="-7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взаимопомощь,</w:t>
      </w:r>
      <w:r w:rsidRPr="001E63CA">
        <w:rPr>
          <w:rFonts w:ascii="Times New Roman" w:eastAsia="Calibri" w:hAnsi="Times New Roman" w:cs="Times New Roman"/>
          <w:spacing w:val="-7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сострадание,</w:t>
      </w:r>
      <w:r w:rsidRPr="001E63CA">
        <w:rPr>
          <w:rFonts w:ascii="Times New Roman" w:eastAsia="Calibri" w:hAnsi="Times New Roman" w:cs="Times New Roman"/>
          <w:spacing w:val="-7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милосердие,</w:t>
      </w:r>
      <w:r w:rsidRPr="001E63CA">
        <w:rPr>
          <w:rFonts w:ascii="Times New Roman" w:eastAsia="Calibri" w:hAnsi="Times New Roman" w:cs="Times New Roman"/>
          <w:spacing w:val="-7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любовь, дружба, коллективизм, патриотизм, любовь к близким</w:t>
      </w:r>
      <w:r w:rsidRPr="001E63CA">
        <w:rPr>
          <w:rFonts w:ascii="Times New Roman" w:eastAsia="Calibri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через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бытовые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традиции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своего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края</w:t>
      </w:r>
      <w:r w:rsidRPr="001E63CA">
        <w:rPr>
          <w:rFonts w:ascii="Times New Roman" w:eastAsia="Calibri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.</w:t>
      </w:r>
    </w:p>
    <w:p w:rsidR="001E63CA" w:rsidRPr="001E63CA" w:rsidRDefault="001E63CA" w:rsidP="001E63CA">
      <w:pPr>
        <w:spacing w:after="0" w:line="240" w:lineRule="auto"/>
        <w:jc w:val="both"/>
        <w:rPr>
          <w:rFonts w:ascii="Times New Roman" w:eastAsia="Calibri" w:hAnsi="Times New Roman" w:cs="Times New Roman"/>
          <w:i/>
          <w:w w:val="11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spacing w:val="45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31</w:t>
      </w:r>
      <w:r w:rsidRPr="001E63CA">
        <w:rPr>
          <w:rFonts w:ascii="Times New Roman" w:eastAsia="Calibri" w:hAnsi="Times New Roman" w:cs="Times New Roman"/>
          <w:spacing w:val="6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spacing w:val="45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Культурная</w:t>
      </w:r>
      <w:r w:rsidRPr="001E63CA">
        <w:rPr>
          <w:rFonts w:ascii="Times New Roman" w:eastAsia="Calibri" w:hAnsi="Times New Roman" w:cs="Times New Roman"/>
          <w:spacing w:val="46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карта</w:t>
      </w:r>
      <w:r w:rsidRPr="001E63CA">
        <w:rPr>
          <w:rFonts w:ascii="Times New Roman" w:eastAsia="Calibri" w:hAnsi="Times New Roman" w:cs="Times New Roman"/>
          <w:spacing w:val="45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России</w:t>
      </w:r>
      <w:r w:rsidRPr="001E63CA">
        <w:rPr>
          <w:rFonts w:ascii="Times New Roman" w:eastAsia="Calibri" w:hAnsi="Times New Roman" w:cs="Times New Roman"/>
          <w:spacing w:val="45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i/>
          <w:w w:val="110"/>
          <w:sz w:val="24"/>
          <w:szCs w:val="24"/>
          <w:lang w:val="ru-RU"/>
        </w:rPr>
        <w:t>(практическое</w:t>
      </w:r>
      <w:r w:rsidRPr="001E63CA">
        <w:rPr>
          <w:rFonts w:ascii="Times New Roman" w:eastAsia="Calibri" w:hAnsi="Times New Roman" w:cs="Times New Roman"/>
          <w:i/>
          <w:spacing w:val="4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i/>
          <w:w w:val="110"/>
          <w:sz w:val="24"/>
          <w:szCs w:val="24"/>
          <w:lang w:val="ru-RU"/>
        </w:rPr>
        <w:t>занятие)</w:t>
      </w:r>
    </w:p>
    <w:p w:rsidR="001E63CA" w:rsidRPr="001E63CA" w:rsidRDefault="001E63CA" w:rsidP="001E63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1E63CA">
        <w:rPr>
          <w:rFonts w:ascii="Calibri" w:eastAsia="Calibri" w:hAnsi="Calibri" w:cs="Times New Roman"/>
          <w:w w:val="105"/>
          <w:lang w:val="ru-RU"/>
        </w:rPr>
        <w:t>-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Знать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уметь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объяснить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отличия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культурной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географии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от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физической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политической</w:t>
      </w:r>
      <w:r w:rsidRPr="001E63CA">
        <w:rPr>
          <w:rFonts w:ascii="Times New Roman" w:eastAsia="Calibri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географии;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 xml:space="preserve">- </w:t>
      </w:r>
      <w:r w:rsidRPr="001E63CA">
        <w:rPr>
          <w:rFonts w:ascii="Times New Roman" w:eastAsia="Calibri" w:hAnsi="Times New Roman" w:cs="Times New Roman"/>
          <w:spacing w:val="8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понимать,</w:t>
      </w:r>
      <w:r w:rsidRPr="001E63CA">
        <w:rPr>
          <w:rFonts w:ascii="Times New Roman" w:eastAsia="Calibri" w:hAnsi="Times New Roman" w:cs="Times New Roman"/>
          <w:spacing w:val="8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что</w:t>
      </w:r>
      <w:r w:rsidRPr="001E63CA">
        <w:rPr>
          <w:rFonts w:ascii="Times New Roman" w:eastAsia="Calibri" w:hAnsi="Times New Roman" w:cs="Times New Roman"/>
          <w:spacing w:val="9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такое</w:t>
      </w:r>
      <w:r w:rsidRPr="001E63CA">
        <w:rPr>
          <w:rFonts w:ascii="Times New Roman" w:eastAsia="Calibri" w:hAnsi="Times New Roman" w:cs="Times New Roman"/>
          <w:spacing w:val="8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культурная</w:t>
      </w:r>
      <w:r w:rsidRPr="001E63CA">
        <w:rPr>
          <w:rFonts w:ascii="Times New Roman" w:eastAsia="Calibri" w:hAnsi="Times New Roman" w:cs="Times New Roman"/>
          <w:spacing w:val="8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карта</w:t>
      </w:r>
      <w:r w:rsidRPr="001E63CA">
        <w:rPr>
          <w:rFonts w:ascii="Times New Roman" w:eastAsia="Calibri" w:hAnsi="Times New Roman" w:cs="Times New Roman"/>
          <w:spacing w:val="9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spacing w:val="8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России;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- описывать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отдельные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области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культурной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карты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соответствии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их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особенностями</w:t>
      </w:r>
      <w:r w:rsidRPr="001E63CA">
        <w:rPr>
          <w:rFonts w:ascii="Times New Roman" w:eastAsia="Calibri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32</w:t>
      </w:r>
      <w:r w:rsidRPr="001E63CA">
        <w:rPr>
          <w:rFonts w:ascii="Times New Roman" w:eastAsia="Calibri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Единство</w:t>
      </w:r>
      <w:r w:rsidRPr="001E63CA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страны</w:t>
      </w:r>
      <w:r w:rsidRPr="001E63CA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—</w:t>
      </w:r>
      <w:r w:rsidRPr="001E63CA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залог</w:t>
      </w:r>
      <w:r w:rsidRPr="001E63CA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будущего</w:t>
      </w:r>
      <w:r w:rsidRPr="001E63CA">
        <w:rPr>
          <w:rFonts w:ascii="Times New Roman" w:eastAsia="Calibri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России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- Знать и уметь объяснить значение и роль общих элементов 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культуре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народов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России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для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обоснования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её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территориального,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политического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экономического</w:t>
      </w:r>
      <w:r w:rsidRPr="001E63CA">
        <w:rPr>
          <w:rFonts w:ascii="Times New Roman" w:eastAsia="Calibri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единства;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 w:rsidRPr="001E63CA">
        <w:rPr>
          <w:rFonts w:ascii="Times New Roman" w:eastAsia="Calibri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этносов.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E63CA" w:rsidRPr="001E63CA" w:rsidRDefault="001E63CA" w:rsidP="001E63CA">
      <w:pPr>
        <w:widowControl w:val="0"/>
        <w:numPr>
          <w:ilvl w:val="0"/>
          <w:numId w:val="19"/>
        </w:numPr>
        <w:tabs>
          <w:tab w:val="left" w:pos="33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Georgia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Georgia" w:hAnsi="Times New Roman" w:cs="Times New Roman"/>
          <w:b/>
          <w:w w:val="105"/>
          <w:sz w:val="24"/>
          <w:szCs w:val="24"/>
          <w:lang w:val="ru-RU"/>
        </w:rPr>
        <w:t>класс</w:t>
      </w:r>
    </w:p>
    <w:p w:rsidR="001E63CA" w:rsidRPr="001E63CA" w:rsidRDefault="001E63CA" w:rsidP="001E63C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  <w:r w:rsidRPr="001E63CA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Тематический</w:t>
      </w:r>
      <w:r w:rsidRPr="001E63CA">
        <w:rPr>
          <w:rFonts w:ascii="Times New Roman" w:eastAsia="Tahoma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блок</w:t>
      </w:r>
      <w:r w:rsidRPr="001E63CA">
        <w:rPr>
          <w:rFonts w:ascii="Times New Roman" w:eastAsia="Tahoma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1.</w:t>
      </w:r>
      <w:r w:rsidRPr="001E63CA">
        <w:rPr>
          <w:rFonts w:ascii="Times New Roman" w:eastAsia="Tahoma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«Культура</w:t>
      </w:r>
      <w:r w:rsidRPr="001E63CA">
        <w:rPr>
          <w:rFonts w:ascii="Times New Roman" w:eastAsia="Tahoma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как</w:t>
      </w:r>
      <w:r w:rsidRPr="001E63CA">
        <w:rPr>
          <w:rFonts w:ascii="Times New Roman" w:eastAsia="Tahoma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1E63CA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социальность»</w:t>
      </w:r>
    </w:p>
    <w:p w:rsidR="001E63CA" w:rsidRPr="001E63CA" w:rsidRDefault="001E63CA" w:rsidP="001E63CA">
      <w:pPr>
        <w:autoSpaceDE w:val="0"/>
        <w:autoSpaceDN w:val="0"/>
        <w:adjustRightInd w:val="0"/>
        <w:spacing w:before="59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Тема</w:t>
      </w:r>
      <w:r w:rsidRPr="001E63CA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1</w:t>
      </w:r>
      <w:r w:rsidRPr="001E63CA">
        <w:rPr>
          <w:rFonts w:ascii="Times New Roman" w:eastAsia="Calibri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.</w:t>
      </w:r>
      <w:r w:rsidRPr="001E63CA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Мир</w:t>
      </w:r>
      <w:r w:rsidRPr="001E63CA">
        <w:rPr>
          <w:rFonts w:ascii="Times New Roman" w:eastAsia="Calibri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культуры:</w:t>
      </w:r>
      <w:r w:rsidRPr="001E63CA">
        <w:rPr>
          <w:rFonts w:ascii="Times New Roman" w:eastAsia="Calibri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его</w:t>
      </w:r>
      <w:r w:rsidRPr="001E63CA">
        <w:rPr>
          <w:rFonts w:ascii="Times New Roman" w:eastAsia="Calibri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структура</w:t>
      </w:r>
    </w:p>
    <w:p w:rsidR="001E63CA" w:rsidRPr="001E63CA" w:rsidRDefault="001E63CA" w:rsidP="001E63CA">
      <w:pPr>
        <w:autoSpaceDE w:val="0"/>
        <w:autoSpaceDN w:val="0"/>
        <w:adjustRightInd w:val="0"/>
        <w:spacing w:before="2" w:after="0" w:line="242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 xml:space="preserve">- </w:t>
      </w:r>
      <w:r w:rsidRPr="001E63CA">
        <w:rPr>
          <w:rFonts w:ascii="Times New Roman" w:eastAsia="Calibri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Знать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уметь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объяснить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структуру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культуры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как</w:t>
      </w:r>
      <w:r w:rsidRPr="001E63CA">
        <w:rPr>
          <w:rFonts w:ascii="Times New Roman" w:eastAsia="Calibri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социального</w:t>
      </w:r>
      <w:r w:rsidRPr="001E63CA">
        <w:rPr>
          <w:rFonts w:ascii="Times New Roman" w:eastAsia="Calibri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явления;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- понимать специфику социальных явлений, их ключевые отличия</w:t>
      </w:r>
      <w:r w:rsidRPr="001E63CA">
        <w:rPr>
          <w:rFonts w:ascii="Times New Roman" w:eastAsia="Calibri" w:hAnsi="Times New Roman" w:cs="Times New Roman"/>
          <w:spacing w:val="2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от</w:t>
      </w:r>
      <w:r w:rsidRPr="001E63CA">
        <w:rPr>
          <w:rFonts w:ascii="Times New Roman" w:eastAsia="Calibri" w:hAnsi="Times New Roman" w:cs="Times New Roman"/>
          <w:spacing w:val="22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природных</w:t>
      </w:r>
      <w:r w:rsidRPr="001E63CA">
        <w:rPr>
          <w:rFonts w:ascii="Times New Roman" w:eastAsia="Calibri" w:hAnsi="Times New Roman" w:cs="Times New Roman"/>
          <w:spacing w:val="21"/>
          <w:w w:val="110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10"/>
          <w:sz w:val="24"/>
          <w:szCs w:val="24"/>
          <w:lang w:val="ru-RU"/>
        </w:rPr>
        <w:t>явлений;</w:t>
      </w:r>
    </w:p>
    <w:p w:rsidR="001E63CA" w:rsidRPr="001E63CA" w:rsidRDefault="001E63CA" w:rsidP="001E63CA">
      <w:pPr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- уметь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доказывать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связь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между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этапом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развития  материальной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культуры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социальной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структурой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общества,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их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взаимосвязь</w:t>
      </w:r>
      <w:r w:rsidRPr="001E63CA">
        <w:rPr>
          <w:rFonts w:ascii="Times New Roman" w:eastAsia="Calibri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</w:t>
      </w:r>
      <w:r w:rsidRPr="001E63CA">
        <w:rPr>
          <w:rFonts w:ascii="Times New Roman" w:eastAsia="Calibri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духовно-</w:t>
      </w:r>
      <w:r w:rsidRPr="001E63CA">
        <w:rPr>
          <w:rFonts w:ascii="Times New Roman" w:eastAsia="Calibri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нравственным</w:t>
      </w:r>
      <w:r w:rsidRPr="001E63CA">
        <w:rPr>
          <w:rFonts w:ascii="Times New Roman" w:eastAsia="Calibri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состоянием</w:t>
      </w:r>
      <w:r w:rsidRPr="001E63CA">
        <w:rPr>
          <w:rFonts w:ascii="Times New Roman" w:eastAsia="Calibri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общества;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- понимать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зависимость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социальных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процессов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от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культурно-</w:t>
      </w:r>
      <w:r w:rsidRPr="001E63CA">
        <w:rPr>
          <w:rFonts w:ascii="Times New Roman" w:eastAsia="Calibri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исторических</w:t>
      </w:r>
      <w:r w:rsidRPr="001E63CA">
        <w:rPr>
          <w:rFonts w:ascii="Times New Roman" w:eastAsia="Calibri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w w:val="105"/>
          <w:sz w:val="24"/>
          <w:szCs w:val="24"/>
          <w:lang w:val="ru-RU"/>
        </w:rPr>
        <w:t>процессов;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уметь объяснить взаимосвязь между научно-техническим прогрессом и этапами развития социума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2 . Культура России: многообразие регионов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административно-территориальное деление России;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объяснять принцип равенства прав каждого человека, вне зависимости от его принадлежности к тому или иному народу;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ценность многообразия культурных укладов народов Российской Федерации;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демонстрировать готовность к сохранению межнационального и межрелигиозного согласия в России;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3 . История быта как история культуры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- Понимать смысл понятия «домашнее хозяйство» и характеризовать его типы;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понимать взаимосвязь между хозяйственной деятельностью народов России и особенностями исторического периода;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4 . Прогресс:  технический и социальный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демонстрировать  понимание  роли  обслуживающего  труда, его социальной и духовно-нравственной важности;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взаимосвязи между механизацией домашнего труда и изменениями социальных взаимосвязей в обществе;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осознавать и обосновывать  влияние  технологий  на  культуру и ценности общества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5 . Образование в культуре народов России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Иметь представление об истории образования и его роли в обществе на различных этапах его развития;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и обосновывать роль ценностей в обществе, их зависимость от процесса познания;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специфику каждой ступени образования, её роль в современных общественных процессах;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обосновывать важность образования в современном мире и ценность знания;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образование как часть процесса формирования духовно-нравственных ориентиров человека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6 . Права и обязанности человека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термины «права человека», «естественные права человека», «правовая культура»: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историю формирования комплекса понятий, связанных с правами;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и обосновывать важность прав человека как привилегии и обязанности человека;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необходимость соблюдения прав человека;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и уметь объяснить необходимость сохранения паритета между правами и обязанностями человека в обществе;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приводить примеры формирования правовой культуры из истории народов России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7 . Общество и религия: духовно-нравственное взаимодействие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и понимать смысл терминов «религия», «конфессия»,  «атеизм», «свободомыслие»;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 основные  культурообразующие  конфессии;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и уметь объяснять роль религии в истории и на современном этапе общественного развития;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и обосновывать роль религий как источника культурного развития общества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Тема 8 . Современный мир: самое важное </w:t>
      </w:r>
      <w:r w:rsidRPr="001E63C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(практическое занятие)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основные процессы, протекающие в современном обществе, его духовно-нравственные ориентиры;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2. «Человек и его отражение в культуре»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9 . Духовно-нравственный облик и идеал человека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Объяснять, как проявляется мораль и нравственность через описание личных качеств человека;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осознавать, какие личностные качества  соотносятся  с  теми или иными моральными и нравственными ценностями;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различия между этикой и этикетом и их взаимосвязь;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- характеризовать  взаимосвязь  таких  понятий  как  «свобода», «ответственность», «право» и «долг»;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приводить примеры идеалов человека в историко-культурном пространстве современной России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10 . Взросление человека в культуре народов России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различие между процессами антропогенеза и антропосоциогенеза;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процесс 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11 . Религия как источник нравственности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 нравственный  потенциал  религии;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и уметь излагать нравственные принципы государство- образующих конфессий России;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основные требования к нравственному идеалу человека в государствообразующих религиях современной России;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уметь обосновывать важность религиозных моральных и нравственных ценностей для современного общества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12 . Наука как источник знания о человеке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Понимать и характеризовать смысл понятия «гуманитарное знание»;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определять нравственный смысл гуманитарного знания, его системообразующую роль в современной культуре;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понятие «культура» как процесс самопознания общества, как его внутреннюю самоактуализацию;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осознавать и доказывать взаимосвязь различных областей гуманитарного знания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13 . Этика и нравственность как категории духовной культуры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 Характеризовать  многосторонность  понятия  «этика»;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особенности этики как науки;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обосновывать важность и необходимость нравственности для социального благополучия общества и личности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Тема  14 .  Самопознание  </w:t>
      </w:r>
      <w:r w:rsidRPr="001E63C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(практическое  занятие)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понятия «самопознание», «автобиография», «автопортрет», «рефлексия»;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доказывать и обосновывать свои нравственные убеждения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3. «Человек как член общества»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15 . Труд делает человека человеком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важность труда и его роль в современном обществе;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соотносить понятия «добросовестный труд» и  «экономическое благополучие»;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оценивать общественные процессы в области общественной оценки труда;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осознавать и демонстрировать значимость трудолюбия, трудовых подвигов, социальной ответственности за свой труд;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объяснять важность труда и его экономической стоимости;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16 . Подвиг: как узнать героя?-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понятия «подвиг», «героизм», «самопожертвование»;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-  понимать отличия подвига на войне и в мирное время;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уметь доказывать важность героических примеров для жизни общества;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и называть героев современного общества и исторических личностей;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обосновывать разграничение понятий «героизм» и «псевдогероизм» через значимость для общества и понимание последствий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17 . Люди в обществе: духовно-нравственное взаимовлияние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 Характеризовать  понятие  «социальные  отношения»;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осознавать роль малых и больших социальных групп в нравственном состоянии личности;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обосновывать понятия «дружба», «предательство», «честь»,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«коллективизм» и приводить примеры из истории, культуры и литературы;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и характеризовать понятие «этика предпринимательства» в социальном аспекте.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18. Проблемы современного  общества  как  отражение его духовно-нравственного самосознания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19 . Духовно-нравственные ориентиры социальных отношений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Характеризовать понятия «благотворительность», «меценатство», «милосердие», «волонтерство», «социальный проект»,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«гражданская и социальная ответственность», «общественные блага», «коллективизм» в их взаимосвязи;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20 . Гуманизм как сущностная характеристика духовно- нравственной культуры народов России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понятие «гуманизм» как источник духовно- нравственных ценностей российского народа;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находить и обосновывать проявления гуманизма в историко-культурном наследии народов России;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находить и объяснять гуманистические проявления в современной культуре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21 . Социальные профессии; их важность  для  сохранения духовно-нравственного облика общества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понятия «социальные профессии», «помогающие профессии»;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иметь представление о духовно-нравственных качествах, необходимых представителям социальных профессий;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осознавать и обосновывать ответственность личности при выборе социальных профессий;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приводить примеры из литературы и истории, современной жизни, подтверждающие данную точку зрения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22 . Выдающиеся благотворители в истории . Благотворительность как нравственный долг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понятие «благотворительность» и его эволюцию в истории России;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-  характеризовать понятие «социальный долг»,  обосновывать его важную роль в жизни общества;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приводить примеры выдающихся благотворителей в истории и современной России;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смысл внеэкономической благотворительности: волонтёрской деятельности, аргументировано объяснять её важность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23 . Выдающиеся учёные России. Наука как источник социального и духовного прогресса общества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понятие «наука»;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уметь аргументировано обосновывать важность науки в со- временном обществе, прослеживать её связь с научно-техническим и социальным прогрессом;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называть имена выдающихся учёных России;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обосновывать важность понимания истории науки, получения и обоснования научного знания;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и доказывать важность науки для благополучия общества, страны и государства;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обосновывать важность морали и нравственности в науке, её роль и вклад в доказательство этих понятий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Тема  24 .  Моя  профессия  </w:t>
      </w:r>
      <w:r w:rsidRPr="001E63C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(практическое занятие)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понятие «профессия», предполагать характер и цель труда в определённой профессии;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4. «Родина и патриотизм»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25 . Гражданин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Характеризовать понятия «Родина» и «гражданство», объяснять их взаимосвязь;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духовно-нравственный характер патриотизма, ценностей гражданского самосознания;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и уметь обосновывать нравственные качества гражданина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26 . Патриотизм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 Характеризовать  понятие  «патриотизм»;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приводить примеры патриотизма в истории и современном обществе;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уметь обосновывать важность патриотизма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27 . Защита Родины: подвиг или долг?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понятия «война» и «мир»;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доказывать важность сохранения мира и согласия;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обосновывать роль защиты Отечества, её важность для гражданина;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понимать особенности защиты чести Отечества в спорте, науке, культуре;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28 . Государство . Россия — наша Родина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 понятие  «государство»;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понятие «закон» как существенную часть гражданской идентичности человека;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Тема  29 .  Гражданская  идентичность  </w:t>
      </w:r>
      <w:r w:rsidRPr="001E63C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(практическое  занятие)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обосновывать важность духовно-нравственных качеств гражданина, указывать их источники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Тема 30 . Моя школа и мой класс </w:t>
      </w:r>
      <w:r w:rsidRPr="001E63C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(практическое занятие)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-  Характеризовать понятие «добрые дела» в контексте оценки собственных действий, их нравственного характера;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находить примеры добрых дел в реальности и уметь адаптировать их к потребностям класса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Тема  31 .  Человек:  какой  он?  </w:t>
      </w:r>
      <w:r w:rsidRPr="001E63C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(практическое занятие)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понятие «человек» как духовно-нравственный идеал;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приводить примеры духовно-нравственного идеала в культуре;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формулировать свой идеал человека и нравственные качества, которые ему присущи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Тема 32 . Человек и культура </w:t>
      </w:r>
      <w:r w:rsidRPr="001E63C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(проект)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грани взаимодействия человека и культуры;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уметь описать в выбранном направлении с помощью известных примеров образ человека, создаваемый произведениями культуры;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показать взаимосвязь человека и культуры через их взаимовлияние;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2C71DD" w:rsidRDefault="002C71DD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1E63C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lastRenderedPageBreak/>
        <w:t>Раздел 3. Тематическое планирование</w:t>
      </w:r>
    </w:p>
    <w:p w:rsidR="001E63CA" w:rsidRPr="001E63CA" w:rsidRDefault="001E63CA" w:rsidP="001E63C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класс (34 ч)</w:t>
      </w:r>
    </w:p>
    <w:tbl>
      <w:tblPr>
        <w:tblStyle w:val="TableNormal"/>
        <w:tblW w:w="10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1E63CA" w:rsidRPr="002C71DD" w:rsidTr="002C71DD">
        <w:trPr>
          <w:trHeight w:val="599"/>
          <w:jc w:val="center"/>
        </w:trPr>
        <w:tc>
          <w:tcPr>
            <w:tcW w:w="454" w:type="dxa"/>
          </w:tcPr>
          <w:p w:rsidR="001E63CA" w:rsidRPr="002C71DD" w:rsidRDefault="001E63CA" w:rsidP="001E63CA">
            <w:pPr>
              <w:spacing w:before="85"/>
              <w:ind w:left="9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2C71DD">
              <w:rPr>
                <w:rFonts w:ascii="Times New Roman" w:eastAsia="Cambria" w:hAnsi="Times New Roman" w:cs="Times New Roman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1E63CA" w:rsidRPr="002C71DD" w:rsidRDefault="001E63CA" w:rsidP="002C71DD">
            <w:pPr>
              <w:spacing w:before="85"/>
              <w:ind w:left="168" w:right="1195"/>
              <w:rPr>
                <w:rFonts w:ascii="Times New Roman" w:eastAsia="Cambria" w:hAnsi="Times New Roman" w:cs="Times New Roman"/>
                <w:b/>
              </w:rPr>
            </w:pPr>
            <w:r w:rsidRPr="002C71DD">
              <w:rPr>
                <w:rFonts w:ascii="Times New Roman" w:eastAsia="Cambria" w:hAnsi="Times New Roman" w:cs="Times New Roman"/>
                <w:b/>
              </w:rPr>
              <w:t>Тема</w:t>
            </w:r>
          </w:p>
        </w:tc>
        <w:tc>
          <w:tcPr>
            <w:tcW w:w="850" w:type="dxa"/>
          </w:tcPr>
          <w:p w:rsidR="001E63CA" w:rsidRPr="002C71DD" w:rsidRDefault="001E63CA" w:rsidP="002C71DD">
            <w:pPr>
              <w:spacing w:before="85"/>
              <w:ind w:left="168"/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</w:pPr>
            <w:r w:rsidRPr="002C71DD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1E63CA" w:rsidRPr="002C71DD" w:rsidRDefault="001E63CA" w:rsidP="002C71DD">
            <w:pPr>
              <w:spacing w:before="85"/>
              <w:ind w:left="499"/>
              <w:rPr>
                <w:rFonts w:ascii="Times New Roman" w:eastAsia="Cambria" w:hAnsi="Times New Roman" w:cs="Times New Roman"/>
                <w:b/>
              </w:rPr>
            </w:pPr>
            <w:r w:rsidRPr="002C71DD">
              <w:rPr>
                <w:rFonts w:ascii="Times New Roman" w:eastAsia="Cambria" w:hAnsi="Times New Roman" w:cs="Times New Roman"/>
                <w:b/>
                <w:w w:val="90"/>
              </w:rPr>
              <w:t>Основное</w:t>
            </w:r>
            <w:r w:rsidRPr="002C71DD">
              <w:rPr>
                <w:rFonts w:ascii="Times New Roman" w:eastAsia="Cambria" w:hAnsi="Times New Roman" w:cs="Times New Roman"/>
                <w:b/>
                <w:spacing w:val="28"/>
                <w:w w:val="90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1E63CA" w:rsidRPr="002C71DD" w:rsidRDefault="001E63CA" w:rsidP="002C71DD">
            <w:pPr>
              <w:spacing w:before="85" w:line="259" w:lineRule="auto"/>
              <w:ind w:left="1265" w:right="160" w:hanging="722"/>
              <w:rPr>
                <w:rFonts w:ascii="Times New Roman" w:eastAsia="Cambria" w:hAnsi="Times New Roman" w:cs="Times New Roman"/>
                <w:b/>
              </w:rPr>
            </w:pPr>
            <w:r w:rsidRPr="002C71DD">
              <w:rPr>
                <w:rFonts w:ascii="Times New Roman" w:eastAsia="Cambria" w:hAnsi="Times New Roman" w:cs="Times New Roman"/>
                <w:b/>
                <w:w w:val="90"/>
              </w:rPr>
              <w:t>Основные</w:t>
            </w:r>
            <w:r w:rsidRPr="002C71DD">
              <w:rPr>
                <w:rFonts w:ascii="Times New Roman" w:eastAsia="Cambria" w:hAnsi="Times New Roman" w:cs="Times New Roman"/>
                <w:b/>
                <w:spacing w:val="23"/>
                <w:w w:val="90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b/>
                <w:w w:val="90"/>
              </w:rPr>
              <w:t>виды</w:t>
            </w:r>
            <w:r w:rsidRPr="002C71DD">
              <w:rPr>
                <w:rFonts w:ascii="Times New Roman" w:eastAsia="Cambria" w:hAnsi="Times New Roman" w:cs="Times New Roman"/>
                <w:b/>
                <w:spacing w:val="24"/>
                <w:w w:val="90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b/>
                <w:w w:val="90"/>
              </w:rPr>
              <w:t>деятельности</w:t>
            </w:r>
            <w:r w:rsidRPr="002C71DD">
              <w:rPr>
                <w:rFonts w:ascii="Times New Roman" w:eastAsia="Cambria" w:hAnsi="Times New Roman" w:cs="Times New Roman"/>
                <w:b/>
                <w:spacing w:val="-38"/>
                <w:w w:val="90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b/>
              </w:rPr>
              <w:t>обучающихся</w:t>
            </w:r>
          </w:p>
        </w:tc>
      </w:tr>
      <w:tr w:rsidR="001E63CA" w:rsidRPr="00BB014D" w:rsidTr="002C71DD">
        <w:trPr>
          <w:trHeight w:val="410"/>
          <w:jc w:val="center"/>
        </w:trPr>
        <w:tc>
          <w:tcPr>
            <w:tcW w:w="454" w:type="dxa"/>
          </w:tcPr>
          <w:p w:rsidR="001E63CA" w:rsidRPr="002C71DD" w:rsidRDefault="001E63CA" w:rsidP="001E63CA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135" w:type="dxa"/>
            <w:gridSpan w:val="4"/>
          </w:tcPr>
          <w:p w:rsidR="001E63CA" w:rsidRPr="002C71DD" w:rsidRDefault="001E63CA" w:rsidP="002C71DD">
            <w:pPr>
              <w:spacing w:before="83"/>
              <w:ind w:left="1771" w:right="1764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2C71DD">
              <w:rPr>
                <w:rFonts w:ascii="Times New Roman" w:eastAsia="Cambria" w:hAnsi="Times New Roman" w:cs="Times New Roman"/>
                <w:b/>
                <w:w w:val="95"/>
                <w:lang w:val="ru-RU"/>
              </w:rPr>
              <w:t>Тематический</w:t>
            </w:r>
            <w:r w:rsidRPr="002C71DD">
              <w:rPr>
                <w:rFonts w:ascii="Times New Roman" w:eastAsia="Cambria" w:hAnsi="Times New Roman" w:cs="Times New Roman"/>
                <w:b/>
                <w:spacing w:val="12"/>
                <w:w w:val="9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b/>
                <w:w w:val="95"/>
                <w:lang w:val="ru-RU"/>
              </w:rPr>
              <w:t>блок</w:t>
            </w:r>
            <w:r w:rsidRPr="002C71DD">
              <w:rPr>
                <w:rFonts w:ascii="Times New Roman" w:eastAsia="Cambria" w:hAnsi="Times New Roman" w:cs="Times New Roman"/>
                <w:b/>
                <w:spacing w:val="13"/>
                <w:w w:val="9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b/>
                <w:w w:val="95"/>
                <w:lang w:val="ru-RU"/>
              </w:rPr>
              <w:t>1.</w:t>
            </w:r>
            <w:r w:rsidRPr="002C71DD">
              <w:rPr>
                <w:rFonts w:ascii="Times New Roman" w:eastAsia="Cambria" w:hAnsi="Times New Roman" w:cs="Times New Roman"/>
                <w:b/>
                <w:spacing w:val="13"/>
                <w:w w:val="9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b/>
                <w:w w:val="95"/>
                <w:lang w:val="ru-RU"/>
              </w:rPr>
              <w:t>«Россия</w:t>
            </w:r>
            <w:r w:rsidRPr="002C71DD">
              <w:rPr>
                <w:rFonts w:ascii="Times New Roman" w:eastAsia="Cambria" w:hAnsi="Times New Roman" w:cs="Times New Roman"/>
                <w:b/>
                <w:spacing w:val="12"/>
                <w:w w:val="9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b/>
                <w:w w:val="95"/>
                <w:lang w:val="ru-RU"/>
              </w:rPr>
              <w:t>—</w:t>
            </w:r>
            <w:r w:rsidRPr="002C71DD">
              <w:rPr>
                <w:rFonts w:ascii="Times New Roman" w:eastAsia="Cambria" w:hAnsi="Times New Roman" w:cs="Times New Roman"/>
                <w:b/>
                <w:spacing w:val="13"/>
                <w:w w:val="9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b/>
                <w:w w:val="95"/>
                <w:lang w:val="ru-RU"/>
              </w:rPr>
              <w:t>наш</w:t>
            </w:r>
            <w:r w:rsidRPr="002C71DD">
              <w:rPr>
                <w:rFonts w:ascii="Times New Roman" w:eastAsia="Cambria" w:hAnsi="Times New Roman" w:cs="Times New Roman"/>
                <w:b/>
                <w:spacing w:val="13"/>
                <w:w w:val="9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b/>
                <w:w w:val="95"/>
                <w:lang w:val="ru-RU"/>
              </w:rPr>
              <w:t>общий</w:t>
            </w:r>
            <w:r w:rsidRPr="002C71DD">
              <w:rPr>
                <w:rFonts w:ascii="Times New Roman" w:eastAsia="Cambria" w:hAnsi="Times New Roman" w:cs="Times New Roman"/>
                <w:b/>
                <w:spacing w:val="12"/>
                <w:w w:val="9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b/>
                <w:w w:val="95"/>
                <w:lang w:val="ru-RU"/>
              </w:rPr>
              <w:t>дом»</w:t>
            </w:r>
          </w:p>
        </w:tc>
      </w:tr>
      <w:tr w:rsidR="001E63CA" w:rsidRPr="00BB014D" w:rsidTr="002C71DD">
        <w:trPr>
          <w:trHeight w:val="2667"/>
          <w:jc w:val="center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E63CA" w:rsidRPr="002C71DD" w:rsidRDefault="001E63CA" w:rsidP="001E63CA">
            <w:pPr>
              <w:spacing w:before="77"/>
              <w:ind w:left="9"/>
              <w:jc w:val="center"/>
              <w:rPr>
                <w:rFonts w:ascii="Times New Roman" w:eastAsia="Cambria" w:hAnsi="Times New Roman" w:cs="Times New Roman"/>
              </w:rPr>
            </w:pPr>
            <w:r w:rsidRPr="002C71DD">
              <w:rPr>
                <w:rFonts w:ascii="Times New Roman" w:eastAsia="Cambria" w:hAnsi="Times New Roman" w:cs="Times New Roman"/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1E63CA" w:rsidRPr="002C71DD" w:rsidRDefault="001E63CA" w:rsidP="002C71DD">
            <w:pPr>
              <w:spacing w:before="77" w:line="249" w:lineRule="auto"/>
              <w:ind w:left="166" w:right="159"/>
              <w:rPr>
                <w:rFonts w:ascii="Times New Roman" w:eastAsia="Cambria" w:hAnsi="Times New Roman" w:cs="Times New Roman"/>
                <w:lang w:val="ru-RU"/>
              </w:rPr>
            </w:pPr>
            <w:r w:rsidRPr="002C71DD">
              <w:rPr>
                <w:rFonts w:ascii="Times New Roman" w:eastAsia="Cambria" w:hAnsi="Times New Roman" w:cs="Times New Roman"/>
                <w:w w:val="110"/>
                <w:lang w:val="ru-RU"/>
              </w:rPr>
              <w:t>Зачем изучать курс «Основы</w:t>
            </w:r>
            <w:r w:rsidRPr="002C71DD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духовно-нравственной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куль-</w:t>
            </w:r>
            <w:r w:rsidRPr="002C71DD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10"/>
                <w:lang w:val="ru-RU"/>
              </w:rPr>
              <w:t>туры</w:t>
            </w:r>
            <w:r w:rsidRPr="002C71DD">
              <w:rPr>
                <w:rFonts w:ascii="Times New Roman" w:eastAsia="Cambria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10"/>
                <w:lang w:val="ru-RU"/>
              </w:rPr>
              <w:t>народов</w:t>
            </w:r>
            <w:r w:rsidRPr="002C71DD">
              <w:rPr>
                <w:rFonts w:ascii="Times New Roman" w:eastAsia="Cambria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E63CA" w:rsidRPr="002C71DD" w:rsidRDefault="001E63CA" w:rsidP="002C71DD">
            <w:pPr>
              <w:spacing w:before="77" w:line="249" w:lineRule="auto"/>
              <w:ind w:left="168" w:right="159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E63CA" w:rsidRPr="002C71DD" w:rsidRDefault="001E63CA" w:rsidP="002C71DD">
            <w:pPr>
              <w:spacing w:before="77" w:line="249" w:lineRule="auto"/>
              <w:ind w:left="168" w:right="159"/>
              <w:rPr>
                <w:rFonts w:ascii="Times New Roman" w:eastAsia="Cambria" w:hAnsi="Times New Roman" w:cs="Times New Roman"/>
                <w:lang w:val="ru-RU"/>
              </w:rPr>
            </w:pP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Формирование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закрепление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гражданского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2C71DD">
              <w:rPr>
                <w:rFonts w:ascii="Times New Roman" w:eastAsia="Cambria" w:hAnsi="Times New Roman" w:cs="Times New Roman"/>
                <w:w w:val="105"/>
                <w:lang w:val="ru-RU"/>
              </w:rPr>
              <w:t>единства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Родина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2C71DD">
              <w:rPr>
                <w:rFonts w:ascii="Times New Roman" w:eastAsia="Cambria" w:hAnsi="Times New Roman" w:cs="Times New Roman"/>
                <w:w w:val="105"/>
                <w:lang w:val="ru-RU"/>
              </w:rPr>
              <w:t>Отечество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Традиционные ценности и ролевые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2C71DD">
              <w:rPr>
                <w:rFonts w:ascii="Times New Roman" w:eastAsia="Cambria" w:hAnsi="Times New Roman" w:cs="Times New Roman"/>
                <w:w w:val="105"/>
                <w:lang w:val="ru-RU"/>
              </w:rPr>
              <w:t>модели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Традиционная</w:t>
            </w:r>
            <w:r w:rsidRPr="002C71DD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="002C71DD">
              <w:rPr>
                <w:rFonts w:ascii="Times New Roman" w:eastAsia="Cambria" w:hAnsi="Times New Roman" w:cs="Times New Roman"/>
                <w:w w:val="105"/>
                <w:lang w:val="ru-RU"/>
              </w:rPr>
              <w:t>семья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Всеобщий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характер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морали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2C71DD">
              <w:rPr>
                <w:rFonts w:ascii="Times New Roman" w:eastAsia="Cambria" w:hAnsi="Times New Roman" w:cs="Times New Roman"/>
                <w:w w:val="105"/>
                <w:lang w:val="ru-RU"/>
              </w:rPr>
              <w:t>нравственности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Русский язык и единое культурное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2C71DD">
              <w:rPr>
                <w:rFonts w:ascii="Times New Roman" w:eastAsia="Cambria" w:hAnsi="Times New Roman" w:cs="Times New Roman"/>
                <w:w w:val="105"/>
                <w:lang w:val="ru-RU"/>
              </w:rPr>
              <w:t>пространство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Риски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угрозы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духовно-нравственной</w:t>
            </w:r>
            <w:r w:rsidRPr="002C71DD">
              <w:rPr>
                <w:rFonts w:ascii="Times New Roman" w:eastAsia="Cambria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культуре</w:t>
            </w:r>
            <w:r w:rsidRPr="002C71DD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</w:t>
            </w:r>
            <w:r w:rsidRPr="002C71DD">
              <w:rPr>
                <w:rFonts w:ascii="Times New Roman" w:eastAsia="Cambria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E63CA" w:rsidRPr="002C71DD" w:rsidRDefault="001E63CA" w:rsidP="002C71DD">
            <w:pPr>
              <w:spacing w:before="76" w:line="249" w:lineRule="auto"/>
              <w:ind w:left="168" w:right="160"/>
              <w:rPr>
                <w:rFonts w:ascii="Times New Roman" w:eastAsia="Cambria" w:hAnsi="Times New Roman" w:cs="Times New Roman"/>
                <w:lang w:val="ru-RU"/>
              </w:rPr>
            </w:pPr>
            <w:r w:rsidRPr="002C71DD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Формировать</w:t>
            </w:r>
            <w:r w:rsidRPr="002C71DD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представление</w:t>
            </w:r>
            <w:r w:rsidRPr="002C71DD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10"/>
                <w:lang w:val="ru-RU"/>
              </w:rPr>
              <w:t>об</w:t>
            </w:r>
            <w:r w:rsidRPr="002C71DD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10"/>
                <w:lang w:val="ru-RU"/>
              </w:rPr>
              <w:t>особенностях</w:t>
            </w:r>
            <w:r w:rsidRPr="002C71DD">
              <w:rPr>
                <w:rFonts w:ascii="Times New Roman" w:eastAsia="Cambria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10"/>
                <w:lang w:val="ru-RU"/>
              </w:rPr>
              <w:t>курса</w:t>
            </w:r>
            <w:r w:rsidRPr="002C71DD">
              <w:rPr>
                <w:rFonts w:ascii="Times New Roman" w:eastAsia="Cambria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10"/>
                <w:lang w:val="ru-RU"/>
              </w:rPr>
              <w:t>««Основы</w:t>
            </w:r>
            <w:r w:rsidRPr="002C71DD">
              <w:rPr>
                <w:rFonts w:ascii="Times New Roman" w:eastAsia="Cambria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10"/>
                <w:lang w:val="ru-RU"/>
              </w:rPr>
              <w:t>духо</w:t>
            </w:r>
            <w:r w:rsidRPr="002C71DD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но-нравственной   </w:t>
            </w:r>
            <w:r w:rsidRPr="002C71DD">
              <w:rPr>
                <w:rFonts w:ascii="Times New Roman" w:eastAsia="Cambria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культуры     </w:t>
            </w:r>
            <w:r w:rsidRPr="002C71DD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>народов</w:t>
            </w:r>
            <w:r w:rsidRPr="002C71DD">
              <w:rPr>
                <w:rFonts w:ascii="Times New Roman" w:eastAsia="Cambria" w:hAnsi="Times New Roman" w:cs="Times New Roman"/>
                <w:spacing w:val="-38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10"/>
                <w:lang w:val="ru-RU"/>
              </w:rPr>
              <w:t>России».</w:t>
            </w:r>
          </w:p>
          <w:p w:rsidR="001E63CA" w:rsidRPr="002C71DD" w:rsidRDefault="001E63CA" w:rsidP="002C71DD">
            <w:pPr>
              <w:spacing w:before="2" w:line="249" w:lineRule="auto"/>
              <w:ind w:left="168" w:right="160"/>
              <w:rPr>
                <w:rFonts w:ascii="Times New Roman" w:eastAsia="Cambria" w:hAnsi="Times New Roman" w:cs="Times New Roman"/>
                <w:lang w:val="ru-RU"/>
              </w:rPr>
            </w:pPr>
            <w:r w:rsidRPr="002C71DD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Слушать</w:t>
            </w:r>
            <w:r w:rsidRPr="002C71DD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понимать</w:t>
            </w:r>
            <w:r w:rsidRPr="002C71DD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объяснения</w:t>
            </w:r>
            <w:r w:rsidRPr="002C71DD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учителя</w:t>
            </w:r>
            <w:r w:rsidRPr="002C71DD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по</w:t>
            </w:r>
            <w:r w:rsidRPr="002C71DD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теме</w:t>
            </w:r>
            <w:r w:rsidRPr="002C71DD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урока.</w:t>
            </w:r>
          </w:p>
          <w:p w:rsidR="001E63CA" w:rsidRPr="002C71DD" w:rsidRDefault="001E63CA" w:rsidP="002C71DD">
            <w:pPr>
              <w:spacing w:before="1" w:line="249" w:lineRule="auto"/>
              <w:ind w:left="168" w:right="578"/>
              <w:rPr>
                <w:rFonts w:ascii="Times New Roman" w:eastAsia="Cambria" w:hAnsi="Times New Roman" w:cs="Times New Roman"/>
                <w:lang w:val="ru-RU"/>
              </w:rPr>
            </w:pPr>
            <w:r w:rsidRPr="002C71DD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Вести</w:t>
            </w:r>
            <w:r w:rsidRPr="002C71DD">
              <w:rPr>
                <w:rFonts w:ascii="Times New Roman" w:eastAsia="Cambria" w:hAnsi="Times New Roman" w:cs="Times New Roman"/>
                <w:i/>
                <w:spacing w:val="4"/>
                <w:w w:val="110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10"/>
                <w:lang w:val="ru-RU"/>
              </w:rPr>
              <w:t>самостоятельную</w:t>
            </w:r>
            <w:r w:rsidRPr="002C71DD">
              <w:rPr>
                <w:rFonts w:ascii="Times New Roman" w:eastAsia="Cambria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10"/>
                <w:lang w:val="ru-RU"/>
              </w:rPr>
              <w:t>работу</w:t>
            </w:r>
            <w:r w:rsidRPr="002C71DD">
              <w:rPr>
                <w:rFonts w:ascii="Times New Roman" w:eastAsia="Cambria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  <w:r w:rsidRPr="002C71DD">
              <w:rPr>
                <w:rFonts w:ascii="Times New Roman" w:eastAsia="Cambria" w:hAnsi="Times New Roman" w:cs="Times New Roman"/>
                <w:spacing w:val="-40"/>
                <w:w w:val="110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10"/>
                <w:lang w:val="ru-RU"/>
              </w:rPr>
              <w:t>учебником</w:t>
            </w:r>
          </w:p>
        </w:tc>
      </w:tr>
      <w:tr w:rsidR="001E63CA" w:rsidRPr="002C71DD" w:rsidTr="002C71DD">
        <w:trPr>
          <w:trHeight w:val="1629"/>
          <w:jc w:val="center"/>
        </w:trPr>
        <w:tc>
          <w:tcPr>
            <w:tcW w:w="454" w:type="dxa"/>
            <w:tcBorders>
              <w:left w:val="single" w:sz="6" w:space="0" w:color="000000"/>
            </w:tcBorders>
          </w:tcPr>
          <w:p w:rsidR="001E63CA" w:rsidRPr="002C71DD" w:rsidRDefault="001E63CA" w:rsidP="001E63CA">
            <w:pPr>
              <w:spacing w:before="76"/>
              <w:ind w:left="6"/>
              <w:jc w:val="center"/>
              <w:rPr>
                <w:rFonts w:ascii="Times New Roman" w:eastAsia="Cambria" w:hAnsi="Times New Roman" w:cs="Times New Roman"/>
              </w:rPr>
            </w:pPr>
            <w:r w:rsidRPr="002C71DD">
              <w:rPr>
                <w:rFonts w:ascii="Times New Roman" w:eastAsia="Cambria" w:hAnsi="Times New Roman" w:cs="Times New Roman"/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2C71DD" w:rsidRDefault="001E63CA" w:rsidP="002C71DD">
            <w:pPr>
              <w:spacing w:before="76"/>
              <w:ind w:left="169"/>
              <w:rPr>
                <w:rFonts w:ascii="Times New Roman" w:eastAsia="Cambria" w:hAnsi="Times New Roman" w:cs="Times New Roman"/>
              </w:rPr>
            </w:pPr>
            <w:r w:rsidRPr="002C71DD">
              <w:rPr>
                <w:rFonts w:ascii="Times New Roman" w:eastAsia="Cambria" w:hAnsi="Times New Roman" w:cs="Times New Roman"/>
                <w:w w:val="110"/>
              </w:rPr>
              <w:t>Наш</w:t>
            </w:r>
            <w:r w:rsidRPr="002C71DD">
              <w:rPr>
                <w:rFonts w:ascii="Times New Roman" w:eastAsia="Cambria" w:hAnsi="Times New Roman" w:cs="Times New Roman"/>
                <w:spacing w:val="24"/>
                <w:w w:val="110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10"/>
              </w:rPr>
              <w:t>дом</w:t>
            </w:r>
            <w:r w:rsidRPr="002C71DD">
              <w:rPr>
                <w:rFonts w:ascii="Times New Roman" w:eastAsia="Cambria" w:hAnsi="Times New Roman" w:cs="Times New Roman"/>
                <w:spacing w:val="24"/>
                <w:w w:val="110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10"/>
              </w:rPr>
              <w:t>—</w:t>
            </w:r>
            <w:r w:rsidRPr="002C71DD">
              <w:rPr>
                <w:rFonts w:ascii="Times New Roman" w:eastAsia="Cambria" w:hAnsi="Times New Roman" w:cs="Times New Roman"/>
                <w:spacing w:val="25"/>
                <w:w w:val="110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2C71DD" w:rsidRDefault="001E63CA" w:rsidP="002C71DD">
            <w:pPr>
              <w:spacing w:before="76" w:line="249" w:lineRule="auto"/>
              <w:ind w:left="168" w:right="160"/>
              <w:rPr>
                <w:rFonts w:ascii="Times New Roman" w:eastAsia="Cambria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2C71DD" w:rsidRDefault="001E63CA" w:rsidP="002C71DD">
            <w:pPr>
              <w:spacing w:before="76" w:line="249" w:lineRule="auto"/>
              <w:ind w:left="168" w:right="160"/>
              <w:rPr>
                <w:rFonts w:ascii="Times New Roman" w:eastAsia="Cambria" w:hAnsi="Times New Roman" w:cs="Times New Roman"/>
                <w:lang w:val="ru-RU"/>
              </w:rPr>
            </w:pP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Россия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—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многонациональная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страна.Многонациональный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народ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Российской</w:t>
            </w:r>
            <w:r w:rsidRPr="002C71DD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="002C71DD">
              <w:rPr>
                <w:rFonts w:ascii="Times New Roman" w:eastAsia="Cambria" w:hAnsi="Times New Roman" w:cs="Times New Roman"/>
                <w:w w:val="105"/>
                <w:lang w:val="ru-RU"/>
              </w:rPr>
              <w:t>Федерации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Россия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общий</w:t>
            </w:r>
            <w:r w:rsidRPr="002C71DD">
              <w:rPr>
                <w:rFonts w:ascii="Times New Roman" w:eastAsia="Cambria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дом.</w:t>
            </w:r>
            <w:r w:rsidRPr="002C71DD">
              <w:rPr>
                <w:rFonts w:ascii="Times New Roman" w:eastAsia="Cambria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Дружба</w:t>
            </w:r>
            <w:r w:rsidRPr="002C71DD">
              <w:rPr>
                <w:rFonts w:ascii="Times New Roman" w:eastAsia="Cambria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2C71DD" w:rsidRDefault="001E63CA" w:rsidP="002C71DD">
            <w:pPr>
              <w:spacing w:before="76" w:line="249" w:lineRule="auto"/>
              <w:ind w:left="167" w:right="434"/>
              <w:rPr>
                <w:rFonts w:ascii="Times New Roman" w:eastAsia="Cambria" w:hAnsi="Times New Roman" w:cs="Times New Roman"/>
                <w:lang w:val="ru-RU"/>
              </w:rPr>
            </w:pPr>
            <w:r w:rsidRPr="002C71DD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Слушать</w:t>
            </w:r>
            <w:r w:rsidRPr="002C71DD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понимать</w:t>
            </w:r>
            <w:r w:rsidRPr="002C71DD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объяснения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учителя</w:t>
            </w:r>
            <w:r w:rsidRPr="002C71DD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по</w:t>
            </w:r>
            <w:r w:rsidRPr="002C71DD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теме</w:t>
            </w:r>
            <w:r w:rsidRPr="002C71DD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урока.</w:t>
            </w:r>
          </w:p>
          <w:p w:rsidR="001E63CA" w:rsidRPr="002C71DD" w:rsidRDefault="001E63CA" w:rsidP="002C71DD">
            <w:pPr>
              <w:spacing w:before="1" w:line="249" w:lineRule="auto"/>
              <w:ind w:left="167" w:right="160"/>
              <w:rPr>
                <w:rFonts w:ascii="Times New Roman" w:eastAsia="Cambria" w:hAnsi="Times New Roman" w:cs="Times New Roman"/>
                <w:lang w:val="ru-RU"/>
              </w:rPr>
            </w:pPr>
            <w:r w:rsidRPr="002C71DD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Формировать</w:t>
            </w:r>
            <w:r w:rsidRPr="002C71DD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представление</w:t>
            </w:r>
            <w:r w:rsidRPr="002C71DD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о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необходимости и важности межнационального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межрелигиозного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сотрудниче-</w:t>
            </w:r>
            <w:r w:rsidRPr="002C71DD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ства,</w:t>
            </w:r>
            <w:r w:rsidRPr="002C71DD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2C71DD">
              <w:rPr>
                <w:rFonts w:ascii="Times New Roman" w:eastAsia="Cambria" w:hAnsi="Times New Roman" w:cs="Times New Roman"/>
                <w:w w:val="105"/>
                <w:lang w:val="ru-RU"/>
              </w:rPr>
              <w:t>взаимодействия.</w:t>
            </w:r>
            <w:r w:rsidR="006F32B9"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 Выполнять</w:t>
            </w:r>
            <w:r w:rsidR="006F32B9"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задания</w:t>
            </w:r>
            <w:r w:rsidR="006F32B9"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на  понимание</w:t>
            </w:r>
            <w:r w:rsidR="006F32B9" w:rsidRPr="006F32B9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="006F32B9" w:rsidRPr="006F32B9">
              <w:rPr>
                <w:rFonts w:ascii="Times New Roman" w:eastAsia="Cambria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разграничение</w:t>
            </w:r>
            <w:r w:rsidR="006F32B9" w:rsidRPr="006F32B9">
              <w:rPr>
                <w:rFonts w:ascii="Times New Roman" w:eastAsia="Cambria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понятий</w:t>
            </w:r>
            <w:r w:rsidR="006F32B9" w:rsidRPr="006F32B9">
              <w:rPr>
                <w:rFonts w:ascii="Times New Roman" w:eastAsia="Cambria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по</w:t>
            </w:r>
            <w:r w:rsidR="006F32B9" w:rsidRPr="006F32B9">
              <w:rPr>
                <w:rFonts w:ascii="Times New Roman" w:eastAsia="Cambria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курсу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TableNormal"/>
        <w:tblW w:w="10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1E63CA" w:rsidRPr="00BB014D" w:rsidTr="006F32B9">
        <w:trPr>
          <w:trHeight w:val="2141"/>
          <w:jc w:val="center"/>
        </w:trPr>
        <w:tc>
          <w:tcPr>
            <w:tcW w:w="454" w:type="dxa"/>
            <w:tcBorders>
              <w:left w:val="single" w:sz="6" w:space="0" w:color="000000"/>
            </w:tcBorders>
          </w:tcPr>
          <w:p w:rsidR="001E63CA" w:rsidRPr="006F32B9" w:rsidRDefault="001E63CA" w:rsidP="001E63CA">
            <w:pPr>
              <w:spacing w:before="79"/>
              <w:ind w:left="6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07"/>
              </w:rPr>
              <w:t>3</w:t>
            </w:r>
          </w:p>
        </w:tc>
        <w:tc>
          <w:tcPr>
            <w:tcW w:w="2339" w:type="dxa"/>
          </w:tcPr>
          <w:p w:rsidR="001E63CA" w:rsidRPr="006F32B9" w:rsidRDefault="001E63CA" w:rsidP="001E63CA">
            <w:pPr>
              <w:spacing w:before="79"/>
              <w:ind w:left="169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Язык</w:t>
            </w:r>
            <w:r w:rsidRPr="006F32B9">
              <w:rPr>
                <w:rFonts w:ascii="Times New Roman" w:eastAsia="Cambria" w:hAnsi="Times New Roman" w:cs="Times New Roman"/>
                <w:spacing w:val="17"/>
                <w:w w:val="110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8"/>
                <w:w w:val="110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</w:rPr>
              <w:t>история</w:t>
            </w:r>
          </w:p>
        </w:tc>
        <w:tc>
          <w:tcPr>
            <w:tcW w:w="850" w:type="dxa"/>
          </w:tcPr>
          <w:p w:rsidR="001E63CA" w:rsidRPr="006F32B9" w:rsidRDefault="001E63CA" w:rsidP="001E63CA">
            <w:pPr>
              <w:spacing w:before="7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1E63CA" w:rsidRPr="006F32B9" w:rsidRDefault="001E63CA" w:rsidP="001E63CA">
            <w:pPr>
              <w:spacing w:before="7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Что такое язык? Как в языке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народа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отражается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его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история?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Язык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инструмент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культуры.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Важность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коммуникации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между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людьми.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1E63CA" w:rsidRPr="006F32B9" w:rsidRDefault="001E63CA" w:rsidP="001E63CA">
            <w:pPr>
              <w:spacing w:before="79" w:line="249" w:lineRule="auto"/>
              <w:ind w:left="168" w:right="160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Формировать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представления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языке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носителе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духовно-нравственных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смыслов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культуры.</w:t>
            </w:r>
          </w:p>
          <w:p w:rsidR="001E63CA" w:rsidRPr="006F32B9" w:rsidRDefault="001E63CA" w:rsidP="001E63CA">
            <w:pPr>
              <w:spacing w:before="1" w:line="249" w:lineRule="auto"/>
              <w:ind w:left="168" w:right="160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особенности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коммуникативной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роли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языка.</w:t>
            </w:r>
          </w:p>
          <w:p w:rsidR="001E63CA" w:rsidRPr="006F32B9" w:rsidRDefault="001E63CA" w:rsidP="001E63CA">
            <w:pPr>
              <w:spacing w:before="1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и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выступления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одноклассников,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отбирать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-43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учебный материал по не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скольким</w:t>
            </w:r>
            <w:r w:rsidRPr="006F32B9">
              <w:rPr>
                <w:rFonts w:ascii="Times New Roman" w:eastAsia="Cambria" w:hAnsi="Times New Roman" w:cs="Times New Roman"/>
                <w:spacing w:val="13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источникам</w:t>
            </w:r>
          </w:p>
        </w:tc>
      </w:tr>
      <w:tr w:rsidR="001E63CA" w:rsidRPr="00BB014D" w:rsidTr="006F32B9">
        <w:trPr>
          <w:trHeight w:val="2579"/>
          <w:jc w:val="center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E63CA" w:rsidRPr="006F32B9" w:rsidRDefault="001E63CA" w:rsidP="001E63CA">
            <w:pPr>
              <w:spacing w:before="79"/>
              <w:ind w:left="9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9" w:line="249" w:lineRule="auto"/>
              <w:ind w:left="166" w:right="157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Русский</w:t>
            </w:r>
            <w:r w:rsidRPr="006F32B9">
              <w:rPr>
                <w:rFonts w:ascii="Times New Roman" w:eastAsia="Cambria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язык</w:t>
            </w:r>
            <w:r w:rsidRPr="006F32B9">
              <w:rPr>
                <w:rFonts w:ascii="Times New Roman" w:eastAsia="Cambria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—</w:t>
            </w:r>
            <w:r w:rsidRPr="006F32B9">
              <w:rPr>
                <w:rFonts w:ascii="Times New Roman" w:eastAsia="Cambria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язык</w:t>
            </w:r>
            <w:r w:rsidRPr="006F32B9">
              <w:rPr>
                <w:rFonts w:ascii="Times New Roman" w:eastAsia="Cambria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общения</w:t>
            </w:r>
            <w:r w:rsidRPr="006F32B9">
              <w:rPr>
                <w:rFonts w:ascii="Times New Roman" w:eastAsia="Cambria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язык</w:t>
            </w:r>
            <w:r w:rsidRPr="006F32B9">
              <w:rPr>
                <w:rFonts w:ascii="Times New Roman" w:eastAsia="Cambria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9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9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Русский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язык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—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основа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российской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культуры.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складывался русский язык: вклад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его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развитие. Русский язык как культурообразующий проект и язык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межнационального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общения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>.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Важность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общего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языка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для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всех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 России. Возможности,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которые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даёт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русский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8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Формировать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представление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</w:t>
            </w:r>
            <w:r w:rsidRPr="006F32B9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русском языке как языке межнационального</w:t>
            </w:r>
            <w:r w:rsidRPr="006F32B9">
              <w:rPr>
                <w:rFonts w:ascii="Times New Roman" w:eastAsia="Cambria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общения.</w:t>
            </w:r>
          </w:p>
          <w:p w:rsidR="001E63CA" w:rsidRPr="006F32B9" w:rsidRDefault="001E63CA" w:rsidP="001E63CA">
            <w:pPr>
              <w:spacing w:before="2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Слушать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объяснения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учителя,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стараясь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выделить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главное.</w:t>
            </w:r>
          </w:p>
          <w:p w:rsidR="001E63CA" w:rsidRPr="006F32B9" w:rsidRDefault="001E63CA" w:rsidP="001E63CA">
            <w:pPr>
              <w:spacing w:before="1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Объяснять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наблюдаемые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практике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изучения</w:t>
            </w:r>
            <w:r w:rsidRPr="006F32B9">
              <w:rPr>
                <w:rFonts w:ascii="Times New Roman" w:eastAsia="Cambria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языка</w:t>
            </w:r>
            <w:r w:rsidRPr="006F32B9">
              <w:rPr>
                <w:rFonts w:ascii="Times New Roman" w:eastAsia="Cambria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явления</w:t>
            </w:r>
          </w:p>
        </w:tc>
      </w:tr>
      <w:tr w:rsidR="001E63CA" w:rsidRPr="00BB014D" w:rsidTr="006F32B9">
        <w:trPr>
          <w:trHeight w:val="1036"/>
          <w:jc w:val="center"/>
        </w:trPr>
        <w:tc>
          <w:tcPr>
            <w:tcW w:w="454" w:type="dxa"/>
          </w:tcPr>
          <w:p w:rsidR="001E63CA" w:rsidRPr="006F32B9" w:rsidRDefault="001E63CA" w:rsidP="001E63CA">
            <w:pPr>
              <w:spacing w:before="76"/>
              <w:ind w:left="8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6"/>
              <w:ind w:left="169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</w:rPr>
              <w:t>Истоки</w:t>
            </w:r>
            <w:r w:rsidRPr="006F32B9">
              <w:rPr>
                <w:rFonts w:ascii="Times New Roman" w:eastAsia="Cambria" w:hAnsi="Times New Roman" w:cs="Times New Roman"/>
                <w:spacing w:val="39"/>
                <w:w w:val="105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</w:rPr>
              <w:t>родной</w:t>
            </w:r>
            <w:r w:rsidRPr="006F32B9">
              <w:rPr>
                <w:rFonts w:ascii="Times New Roman" w:eastAsia="Cambria" w:hAnsi="Times New Roman" w:cs="Times New Roman"/>
                <w:spacing w:val="39"/>
                <w:w w:val="105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6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6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Что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такое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культура.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Культура</w:t>
            </w:r>
            <w:r w:rsidRPr="006F32B9">
              <w:rPr>
                <w:rFonts w:ascii="Times New Roman" w:eastAsia="Cambria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природа</w:t>
            </w:r>
            <w:r w:rsidRPr="006F32B9">
              <w:rPr>
                <w:rFonts w:ascii="Times New Roman" w:eastAsia="Cambria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6F32B9">
              <w:rPr>
                <w:rFonts w:ascii="Times New Roman" w:eastAsia="Cambria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Роль</w:t>
            </w:r>
            <w:r w:rsidRPr="006F32B9">
              <w:rPr>
                <w:rFonts w:ascii="Times New Roman" w:eastAsia="Cambria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культуры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жизни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общества.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Многообразие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5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Формировать</w:t>
            </w:r>
            <w:r w:rsidRPr="006F32B9">
              <w:rPr>
                <w:rFonts w:ascii="Times New Roman" w:eastAsia="Cambria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представление</w:t>
            </w:r>
            <w:r w:rsidRPr="006F32B9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</w:t>
            </w:r>
            <w:r w:rsidRPr="006F32B9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том,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что  такое  культура,  об  общих  чертах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культуре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разных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народов.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TableNormal"/>
        <w:tblW w:w="10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1E63CA" w:rsidRPr="00BB014D" w:rsidTr="006F32B9">
        <w:trPr>
          <w:trHeight w:val="1217"/>
          <w:jc w:val="center"/>
        </w:trPr>
        <w:tc>
          <w:tcPr>
            <w:tcW w:w="454" w:type="dxa"/>
            <w:tcBorders>
              <w:left w:val="single" w:sz="6" w:space="0" w:color="000000"/>
            </w:tcBorders>
          </w:tcPr>
          <w:p w:rsidR="001E63CA" w:rsidRPr="00C4494A" w:rsidRDefault="001E63CA" w:rsidP="001E63CA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2339" w:type="dxa"/>
          </w:tcPr>
          <w:p w:rsidR="001E63CA" w:rsidRPr="00C4494A" w:rsidRDefault="001E63CA" w:rsidP="001E63CA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1E63CA" w:rsidRPr="00C4494A" w:rsidRDefault="001E63CA" w:rsidP="001E63CA">
            <w:pPr>
              <w:spacing w:before="79" w:line="249" w:lineRule="auto"/>
              <w:ind w:left="168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1E63CA" w:rsidRPr="006F32B9" w:rsidRDefault="001E63CA" w:rsidP="001E63CA">
            <w:pPr>
              <w:spacing w:before="79" w:line="249" w:lineRule="auto"/>
              <w:ind w:left="168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причины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6F32B9">
              <w:rPr>
                <w:rFonts w:ascii="Times New Roman" w:eastAsia="Cambria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Единство</w:t>
            </w:r>
            <w:r w:rsidRPr="006F32B9">
              <w:rPr>
                <w:rFonts w:ascii="Times New Roman" w:eastAsia="Cambria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культурного</w:t>
            </w:r>
            <w:r w:rsidRPr="006F32B9">
              <w:rPr>
                <w:rFonts w:ascii="Times New Roman" w:eastAsia="Cambria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пространства</w:t>
            </w:r>
            <w:r w:rsidRPr="006F32B9">
              <w:rPr>
                <w:rFonts w:ascii="Times New Roman" w:eastAsia="Cambria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1E63CA" w:rsidRPr="006F32B9" w:rsidRDefault="001E63CA" w:rsidP="001E63CA">
            <w:pPr>
              <w:spacing w:before="79" w:line="249" w:lineRule="auto"/>
              <w:ind w:left="168" w:right="160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Слушать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объяснения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учителя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по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теме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урока.</w:t>
            </w:r>
          </w:p>
          <w:p w:rsidR="001E63CA" w:rsidRPr="006F32B9" w:rsidRDefault="001E63CA" w:rsidP="001E63CA">
            <w:pPr>
              <w:spacing w:before="1" w:line="249" w:lineRule="auto"/>
              <w:ind w:left="168" w:right="392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Выполнять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задания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на  понимание</w:t>
            </w:r>
            <w:r w:rsidRPr="006F32B9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разграничение</w:t>
            </w:r>
            <w:r w:rsidRPr="006F32B9">
              <w:rPr>
                <w:rFonts w:ascii="Times New Roman" w:eastAsia="Cambria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понятий</w:t>
            </w:r>
            <w:r w:rsidRPr="006F32B9">
              <w:rPr>
                <w:rFonts w:ascii="Times New Roman" w:eastAsia="Cambria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по</w:t>
            </w:r>
            <w:r w:rsidRPr="006F32B9">
              <w:rPr>
                <w:rFonts w:ascii="Times New Roman" w:eastAsia="Cambria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теме</w:t>
            </w:r>
          </w:p>
        </w:tc>
      </w:tr>
      <w:tr w:rsidR="001E63CA" w:rsidRPr="00BB014D" w:rsidTr="006F32B9">
        <w:trPr>
          <w:trHeight w:val="1877"/>
          <w:jc w:val="center"/>
        </w:trPr>
        <w:tc>
          <w:tcPr>
            <w:tcW w:w="454" w:type="dxa"/>
            <w:tcBorders>
              <w:left w:val="single" w:sz="6" w:space="0" w:color="000000"/>
            </w:tcBorders>
          </w:tcPr>
          <w:p w:rsidR="001E63CA" w:rsidRPr="006F32B9" w:rsidRDefault="001E63CA" w:rsidP="001E63CA">
            <w:pPr>
              <w:spacing w:before="79"/>
              <w:ind w:left="6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07"/>
              </w:rPr>
              <w:t>6</w:t>
            </w:r>
          </w:p>
        </w:tc>
        <w:tc>
          <w:tcPr>
            <w:tcW w:w="2339" w:type="dxa"/>
          </w:tcPr>
          <w:p w:rsidR="001E63CA" w:rsidRPr="006F32B9" w:rsidRDefault="001E63CA" w:rsidP="001E63CA">
            <w:pPr>
              <w:spacing w:before="79"/>
              <w:ind w:left="169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Материальная</w:t>
            </w:r>
            <w:r w:rsidRPr="006F32B9">
              <w:rPr>
                <w:rFonts w:ascii="Times New Roman" w:eastAsia="Cambria" w:hAnsi="Times New Roman" w:cs="Times New Roman"/>
                <w:spacing w:val="4"/>
                <w:w w:val="110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</w:rPr>
              <w:t>культура</w:t>
            </w:r>
          </w:p>
        </w:tc>
        <w:tc>
          <w:tcPr>
            <w:tcW w:w="850" w:type="dxa"/>
          </w:tcPr>
          <w:p w:rsidR="001E63CA" w:rsidRPr="006F32B9" w:rsidRDefault="001E63CA" w:rsidP="001E63CA">
            <w:pPr>
              <w:spacing w:before="7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1E63CA" w:rsidRPr="006F32B9" w:rsidRDefault="001E63CA" w:rsidP="001E63CA">
            <w:pPr>
              <w:spacing w:before="7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Материальная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культура: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архитектура,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одежда,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пища,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транспорт,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6F32B9">
              <w:rPr>
                <w:rFonts w:ascii="Times New Roman" w:eastAsia="Cambria" w:hAnsi="Times New Roman" w:cs="Times New Roman"/>
                <w:w w:val="105"/>
                <w:lang w:val="ru-RU"/>
              </w:rPr>
              <w:t>техника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Связь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между материальной культу-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рой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духовно-нравственны-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ми</w:t>
            </w:r>
            <w:r w:rsidRPr="006F32B9">
              <w:rPr>
                <w:rFonts w:ascii="Times New Roman" w:eastAsia="Cambria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ценностями</w:t>
            </w:r>
            <w:r w:rsidRPr="006F32B9">
              <w:rPr>
                <w:rFonts w:ascii="Times New Roman" w:eastAsia="Cambria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1E63CA" w:rsidRPr="006F32B9" w:rsidRDefault="001E63CA" w:rsidP="001E63CA">
            <w:pPr>
              <w:spacing w:before="79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Формировать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представление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традиционных укладах жизни разных народов</w:t>
            </w:r>
            <w:r w:rsidRPr="006F32B9">
              <w:rPr>
                <w:rFonts w:ascii="Times New Roman" w:eastAsia="Cambria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6F32B9" w:rsidRDefault="001E63CA" w:rsidP="001E63CA">
            <w:pPr>
              <w:spacing w:before="1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Слушать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анализировать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выступле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ния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одноклассников</w:t>
            </w:r>
            <w:r w:rsidRPr="006F32B9">
              <w:rPr>
                <w:rFonts w:ascii="Times New Roman" w:eastAsia="Cambria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6F32B9" w:rsidRDefault="001E63CA" w:rsidP="001E63CA">
            <w:pPr>
              <w:spacing w:before="1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Работать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учебником,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анализировать</w:t>
            </w:r>
            <w:r w:rsidRPr="006F32B9">
              <w:rPr>
                <w:rFonts w:ascii="Times New Roman" w:eastAsia="Cambria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проблемные</w:t>
            </w:r>
            <w:r w:rsidRPr="006F32B9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ситуации</w:t>
            </w:r>
          </w:p>
        </w:tc>
      </w:tr>
      <w:tr w:rsidR="001E63CA" w:rsidRPr="00BB014D" w:rsidTr="006F32B9">
        <w:trPr>
          <w:trHeight w:val="2314"/>
          <w:jc w:val="center"/>
        </w:trPr>
        <w:tc>
          <w:tcPr>
            <w:tcW w:w="454" w:type="dxa"/>
            <w:tcBorders>
              <w:left w:val="single" w:sz="6" w:space="0" w:color="000000"/>
            </w:tcBorders>
          </w:tcPr>
          <w:p w:rsidR="001E63CA" w:rsidRPr="006F32B9" w:rsidRDefault="001E63CA" w:rsidP="001E63CA">
            <w:pPr>
              <w:spacing w:before="79"/>
              <w:ind w:left="6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9"/>
              <w:ind w:left="169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Духовная</w:t>
            </w:r>
            <w:r w:rsidRPr="006F32B9">
              <w:rPr>
                <w:rFonts w:ascii="Times New Roman" w:eastAsia="Cambria" w:hAnsi="Times New Roman" w:cs="Times New Roman"/>
                <w:spacing w:val="18"/>
                <w:w w:val="110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9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9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Духовно-нравственная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куль-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="006F32B9">
              <w:rPr>
                <w:rFonts w:ascii="Times New Roman" w:eastAsia="Cambria" w:hAnsi="Times New Roman" w:cs="Times New Roman"/>
                <w:w w:val="105"/>
                <w:lang w:val="ru-RU"/>
              </w:rPr>
              <w:t>тура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Искусство,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наука,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6F32B9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духовность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 Мораль, нравственность,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6F32B9">
              <w:rPr>
                <w:rFonts w:ascii="Times New Roman" w:eastAsia="Cambria" w:hAnsi="Times New Roman" w:cs="Times New Roman"/>
                <w:w w:val="105"/>
                <w:lang w:val="ru-RU"/>
              </w:rPr>
              <w:t>ценности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Художественное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осмысление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мира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Символ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знак 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Духовная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реализация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8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Формировать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представление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духов-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ной</w:t>
            </w:r>
            <w:r w:rsidRPr="006F32B9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культуре</w:t>
            </w:r>
            <w:r w:rsidRPr="006F32B9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разных</w:t>
            </w:r>
            <w:r w:rsidRPr="006F32B9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</w:t>
            </w:r>
            <w:r w:rsidRPr="006F32B9">
              <w:rPr>
                <w:rFonts w:ascii="Times New Roman" w:eastAsia="Cambria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6F32B9" w:rsidRDefault="001E63CA" w:rsidP="001E63CA">
            <w:pPr>
              <w:spacing w:before="1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взаимосвязь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между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прояв-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лениями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материальной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духовной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культуры</w:t>
            </w:r>
            <w:r w:rsidRPr="006F32B9">
              <w:rPr>
                <w:rFonts w:ascii="Times New Roman" w:eastAsia="Cambria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6F32B9" w:rsidRDefault="001E63CA" w:rsidP="001E63CA">
            <w:pPr>
              <w:spacing w:before="2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Выполнять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задания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понимание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разграничение</w:t>
            </w:r>
            <w:r w:rsidRPr="006F32B9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понятий</w:t>
            </w:r>
            <w:r w:rsidRPr="006F32B9">
              <w:rPr>
                <w:rFonts w:ascii="Times New Roman" w:eastAsia="Cambria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по</w:t>
            </w:r>
            <w:r w:rsidRPr="006F32B9">
              <w:rPr>
                <w:rFonts w:ascii="Times New Roman" w:eastAsia="Cambria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теме</w:t>
            </w:r>
            <w:r w:rsidRPr="006F32B9">
              <w:rPr>
                <w:rFonts w:ascii="Times New Roman" w:eastAsia="Cambria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6F32B9" w:rsidRDefault="001E63CA" w:rsidP="001E63CA">
            <w:pPr>
              <w:spacing w:before="1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Учиться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работать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текстом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зри-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тельным</w:t>
            </w:r>
            <w:r w:rsidRPr="006F32B9">
              <w:rPr>
                <w:rFonts w:ascii="Times New Roman" w:eastAsia="Cambria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рядом</w:t>
            </w:r>
            <w:r w:rsidRPr="006F32B9">
              <w:rPr>
                <w:rFonts w:ascii="Times New Roman" w:eastAsia="Cambria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учебника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TableNormal"/>
        <w:tblW w:w="10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1E63CA" w:rsidRPr="00BB014D" w:rsidTr="006F32B9">
        <w:trPr>
          <w:trHeight w:val="1701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6F32B9" w:rsidRDefault="001E63CA" w:rsidP="001E63CA">
            <w:pPr>
              <w:spacing w:before="79"/>
              <w:ind w:left="7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07"/>
              </w:rPr>
              <w:t>8</w:t>
            </w:r>
          </w:p>
        </w:tc>
        <w:tc>
          <w:tcPr>
            <w:tcW w:w="2269" w:type="dxa"/>
          </w:tcPr>
          <w:p w:rsidR="001E63CA" w:rsidRPr="006F32B9" w:rsidRDefault="001E63CA" w:rsidP="001E63CA">
            <w:pPr>
              <w:spacing w:before="79"/>
              <w:ind w:left="169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Культура</w:t>
            </w:r>
            <w:r w:rsidRPr="006F32B9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</w:rPr>
              <w:t>религия</w:t>
            </w:r>
          </w:p>
        </w:tc>
        <w:tc>
          <w:tcPr>
            <w:tcW w:w="850" w:type="dxa"/>
          </w:tcPr>
          <w:p w:rsidR="001E63CA" w:rsidRPr="006F32B9" w:rsidRDefault="001E63CA" w:rsidP="001E63CA">
            <w:pPr>
              <w:spacing w:before="7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1E63CA" w:rsidRPr="006F32B9" w:rsidRDefault="001E63CA" w:rsidP="001E63CA">
            <w:pPr>
              <w:spacing w:before="7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Религия</w:t>
            </w:r>
            <w:r w:rsidRPr="006F32B9">
              <w:rPr>
                <w:rFonts w:ascii="Times New Roman" w:eastAsia="Cambria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культура.</w:t>
            </w:r>
            <w:r w:rsidRPr="006F32B9">
              <w:rPr>
                <w:rFonts w:ascii="Times New Roman" w:eastAsia="Cambria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Что</w:t>
            </w:r>
            <w:r w:rsidRPr="006F32B9">
              <w:rPr>
                <w:rFonts w:ascii="Times New Roman" w:eastAsia="Cambria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такое</w:t>
            </w:r>
            <w:r w:rsidRPr="006F32B9">
              <w:rPr>
                <w:rFonts w:ascii="Times New Roman" w:eastAsia="Cambria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религия, её роль в жизни об</w:t>
            </w:r>
            <w:r w:rsidRPr="006F32B9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щества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 и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>человека .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>Государ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ствообразующие религии Рос-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сии .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Единство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ценностей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 в</w:t>
            </w:r>
            <w:r w:rsidRPr="006F32B9">
              <w:rPr>
                <w:rFonts w:ascii="Times New Roman" w:eastAsia="Cambria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религиях</w:t>
            </w:r>
            <w:r w:rsidRPr="006F32B9">
              <w:rPr>
                <w:rFonts w:ascii="Times New Roman" w:eastAsia="Cambria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1E63CA" w:rsidRPr="006F32B9" w:rsidRDefault="001E63CA" w:rsidP="001E63CA">
            <w:pPr>
              <w:spacing w:before="7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Формировать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представление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понятии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«религия»,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уметь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объяснять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в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чём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заключается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связь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культуры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религии</w:t>
            </w:r>
            <w:r w:rsidRPr="006F32B9">
              <w:rPr>
                <w:rFonts w:ascii="Times New Roman" w:eastAsia="Cambria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6F32B9" w:rsidRDefault="001E63CA" w:rsidP="001E63CA">
            <w:pPr>
              <w:spacing w:before="2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Слушат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ь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объяснения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учителя,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 научно-популярной литературой</w:t>
            </w:r>
            <w:r w:rsidRPr="006F32B9">
              <w:rPr>
                <w:rFonts w:ascii="Times New Roman" w:eastAsia="Cambria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по</w:t>
            </w:r>
            <w:r w:rsidRPr="006F32B9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теме</w:t>
            </w:r>
          </w:p>
        </w:tc>
      </w:tr>
      <w:tr w:rsidR="001E63CA" w:rsidRPr="00BB014D" w:rsidTr="006F32B9">
        <w:trPr>
          <w:trHeight w:val="1481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6F32B9" w:rsidRDefault="001E63CA" w:rsidP="001E63CA">
            <w:pPr>
              <w:spacing w:before="79"/>
              <w:ind w:left="6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07"/>
              </w:rPr>
              <w:t>9</w:t>
            </w:r>
          </w:p>
        </w:tc>
        <w:tc>
          <w:tcPr>
            <w:tcW w:w="2269" w:type="dxa"/>
          </w:tcPr>
          <w:p w:rsidR="001E63CA" w:rsidRPr="006F32B9" w:rsidRDefault="001E63CA" w:rsidP="001E63CA">
            <w:pPr>
              <w:spacing w:before="79"/>
              <w:ind w:left="169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Культура</w:t>
            </w:r>
            <w:r w:rsidRPr="006F32B9">
              <w:rPr>
                <w:rFonts w:ascii="Times New Roman" w:eastAsia="Cambria" w:hAnsi="Times New Roman" w:cs="Times New Roman"/>
                <w:spacing w:val="3"/>
                <w:w w:val="110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3"/>
                <w:w w:val="110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1E63CA" w:rsidRPr="006F32B9" w:rsidRDefault="001E63CA" w:rsidP="001E63CA">
            <w:pPr>
              <w:spacing w:before="7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1E63CA" w:rsidRPr="006F32B9" w:rsidRDefault="001E63CA" w:rsidP="001E63CA">
            <w:pPr>
              <w:spacing w:before="7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Зачем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нужно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учиться?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Куль-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тура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способ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получения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нужных знаний . Образование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ключ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социализации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духовно-нравственному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раз-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витию</w:t>
            </w:r>
            <w:r w:rsidRPr="006F32B9">
              <w:rPr>
                <w:rFonts w:ascii="Times New Roman" w:eastAsia="Cambria" w:hAnsi="Times New Roman" w:cs="Times New Roman"/>
                <w:spacing w:val="18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1E63CA" w:rsidRPr="006F32B9" w:rsidRDefault="001E63CA" w:rsidP="001E63CA">
            <w:pPr>
              <w:spacing w:before="79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смысл понятия «образование»,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уметь объяснять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важность и не-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4"/>
                <w:w w:val="105"/>
                <w:lang w:val="ru-RU"/>
              </w:rPr>
              <w:t xml:space="preserve">обходимость </w:t>
            </w:r>
            <w:r w:rsidRPr="006F32B9">
              <w:rPr>
                <w:rFonts w:ascii="Times New Roman" w:eastAsia="Cambria" w:hAnsi="Times New Roman" w:cs="Times New Roman"/>
                <w:spacing w:val="-3"/>
                <w:w w:val="105"/>
                <w:lang w:val="ru-RU"/>
              </w:rPr>
              <w:t>образования для общества .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Слушат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ь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объяснения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учителя,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отбирать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и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учебные материалы</w:t>
            </w:r>
            <w:r w:rsidRPr="006F32B9">
              <w:rPr>
                <w:rFonts w:ascii="Times New Roman" w:eastAsia="Cambria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по</w:t>
            </w:r>
            <w:r w:rsidRPr="006F32B9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теме</w:t>
            </w:r>
          </w:p>
        </w:tc>
      </w:tr>
      <w:tr w:rsidR="001E63CA" w:rsidRPr="006F32B9" w:rsidTr="006F32B9">
        <w:trPr>
          <w:trHeight w:val="1479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6F32B9" w:rsidRDefault="001E63CA" w:rsidP="001E63CA">
            <w:pPr>
              <w:spacing w:before="79"/>
              <w:ind w:left="91" w:right="85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9" w:line="252" w:lineRule="auto"/>
              <w:ind w:left="169" w:right="159"/>
              <w:jc w:val="both"/>
              <w:rPr>
                <w:rFonts w:ascii="Times New Roman" w:eastAsia="Cambria" w:hAnsi="Times New Roman" w:cs="Times New Roman"/>
                <w:i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Многообразие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культур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Рос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сии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(практическое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9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9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Единство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культур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народов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России.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Что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значит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быть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2"/>
                <w:w w:val="110"/>
                <w:lang w:val="ru-RU"/>
              </w:rPr>
              <w:t xml:space="preserve">культурным человеком? 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10"/>
              </w:rPr>
              <w:t>Зна</w:t>
            </w:r>
            <w:r w:rsidRPr="006F32B9">
              <w:rPr>
                <w:rFonts w:ascii="Times New Roman" w:eastAsia="Cambria" w:hAnsi="Times New Roman" w:cs="Times New Roman"/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8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Отбирать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материал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нескольким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источникам,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готовить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доклады,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ра-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ботать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 научно-популярной литературой.</w:t>
            </w:r>
          </w:p>
          <w:p w:rsidR="001E63CA" w:rsidRDefault="001E63CA" w:rsidP="001E63CA">
            <w:pPr>
              <w:spacing w:before="2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w w:val="110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</w:rPr>
              <w:t>Слушать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</w:rPr>
              <w:t>выступления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</w:rPr>
              <w:t>одноклассников</w:t>
            </w:r>
          </w:p>
          <w:p w:rsidR="006F32B9" w:rsidRDefault="006F32B9" w:rsidP="001E63CA">
            <w:pPr>
              <w:spacing w:before="2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</w:p>
          <w:p w:rsidR="006F32B9" w:rsidRDefault="006F32B9" w:rsidP="001E63CA">
            <w:pPr>
              <w:spacing w:before="2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</w:p>
          <w:p w:rsidR="006F32B9" w:rsidRDefault="006F32B9" w:rsidP="001E63CA">
            <w:pPr>
              <w:spacing w:before="2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</w:p>
          <w:p w:rsidR="006F32B9" w:rsidRDefault="006F32B9" w:rsidP="001E63CA">
            <w:pPr>
              <w:spacing w:before="2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</w:p>
          <w:p w:rsidR="006F32B9" w:rsidRDefault="006F32B9" w:rsidP="001E63CA">
            <w:pPr>
              <w:spacing w:before="2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</w:p>
          <w:p w:rsidR="006F32B9" w:rsidRDefault="006F32B9" w:rsidP="001E63CA">
            <w:pPr>
              <w:spacing w:before="2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</w:p>
          <w:p w:rsidR="006F32B9" w:rsidRPr="006F32B9" w:rsidRDefault="006F32B9" w:rsidP="001E63CA">
            <w:pPr>
              <w:spacing w:before="2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</w:p>
        </w:tc>
      </w:tr>
      <w:tr w:rsidR="001E63CA" w:rsidRPr="00BB014D" w:rsidTr="006F32B9">
        <w:trPr>
          <w:trHeight w:val="376"/>
          <w:jc w:val="center"/>
        </w:trPr>
        <w:tc>
          <w:tcPr>
            <w:tcW w:w="524" w:type="dxa"/>
          </w:tcPr>
          <w:p w:rsidR="001E63CA" w:rsidRPr="006F32B9" w:rsidRDefault="001E63CA" w:rsidP="001E63CA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065" w:type="dxa"/>
            <w:gridSpan w:val="4"/>
          </w:tcPr>
          <w:p w:rsidR="001E63CA" w:rsidRPr="006F32B9" w:rsidRDefault="001E63CA" w:rsidP="001E63CA">
            <w:pPr>
              <w:spacing w:before="82"/>
              <w:ind w:left="1770" w:right="1764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Тематический</w:t>
            </w:r>
            <w:r w:rsidRPr="006F32B9">
              <w:rPr>
                <w:rFonts w:ascii="Times New Roman" w:eastAsia="Cambria" w:hAnsi="Times New Roman" w:cs="Times New Roman"/>
                <w:b/>
                <w:spacing w:val="38"/>
                <w:w w:val="9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блок</w:t>
            </w:r>
            <w:r w:rsidRPr="006F32B9">
              <w:rPr>
                <w:rFonts w:ascii="Times New Roman" w:eastAsia="Cambria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2.</w:t>
            </w:r>
            <w:r w:rsidRPr="006F32B9">
              <w:rPr>
                <w:rFonts w:ascii="Times New Roman" w:eastAsia="Cambria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«Семья</w:t>
            </w:r>
            <w:r w:rsidRPr="006F32B9">
              <w:rPr>
                <w:rFonts w:ascii="Times New Roman" w:eastAsia="Cambria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духовно-нравственные</w:t>
            </w:r>
            <w:r w:rsidRPr="006F32B9">
              <w:rPr>
                <w:rFonts w:ascii="Times New Roman" w:eastAsia="Cambria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ценности»</w:t>
            </w:r>
          </w:p>
        </w:tc>
      </w:tr>
      <w:tr w:rsidR="001E63CA" w:rsidRPr="006F32B9" w:rsidTr="006F32B9">
        <w:trPr>
          <w:trHeight w:val="1256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6F32B9" w:rsidRDefault="001E63CA" w:rsidP="001E63CA">
            <w:pPr>
              <w:spacing w:before="76"/>
              <w:ind w:left="91" w:right="85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6" w:line="249" w:lineRule="auto"/>
              <w:ind w:left="169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Семья</w:t>
            </w:r>
            <w:r w:rsidRPr="006F32B9">
              <w:rPr>
                <w:rFonts w:ascii="Times New Roman" w:eastAsia="Cambria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—</w:t>
            </w:r>
            <w:r w:rsidRPr="006F32B9">
              <w:rPr>
                <w:rFonts w:ascii="Times New Roman" w:eastAsia="Cambria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хранитель</w:t>
            </w:r>
            <w:r w:rsidRPr="006F32B9">
              <w:rPr>
                <w:rFonts w:ascii="Times New Roman" w:eastAsia="Cambria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духовных</w:t>
            </w:r>
            <w:r w:rsidRPr="006F32B9">
              <w:rPr>
                <w:rFonts w:ascii="Times New Roman" w:eastAsia="Cambria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6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6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Семья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—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базовый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элемент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6F32B9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общества</w:t>
            </w:r>
            <w:r w:rsidRPr="006F32B9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.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Семейные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 ценно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сти,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традиции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культура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Помощь сиротам как духовно-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нравственный</w:t>
            </w:r>
            <w:r w:rsidRPr="006F32B9">
              <w:rPr>
                <w:rFonts w:ascii="Times New Roman" w:eastAsia="Cambria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долг</w:t>
            </w:r>
            <w:r w:rsidRPr="006F32B9">
              <w:rPr>
                <w:rFonts w:ascii="Times New Roman" w:eastAsia="Cambria" w:hAnsi="Times New Roman" w:cs="Times New Roman"/>
                <w:spacing w:val="1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6F32B9" w:rsidRDefault="001E63CA" w:rsidP="006F32B9">
            <w:pPr>
              <w:spacing w:before="76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w w:val="110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что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такое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семья,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формировать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представление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о</w:t>
            </w:r>
            <w:r w:rsidRPr="006F32B9">
              <w:rPr>
                <w:rFonts w:ascii="Times New Roman" w:eastAsia="Cambria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взаимосвязях между типом культуры и особенностями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семейного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уклада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у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разных</w:t>
            </w:r>
            <w:r w:rsidRPr="006F32B9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народов.</w:t>
            </w:r>
            <w:r w:rsidR="006F32B9" w:rsidRPr="006F32B9">
              <w:rPr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Понимат</w:t>
            </w:r>
            <w:r w:rsidR="006F32B9">
              <w:rPr>
                <w:rFonts w:ascii="Times New Roman" w:eastAsia="Cambria" w:hAnsi="Times New Roman" w:cs="Times New Roman"/>
                <w:w w:val="110"/>
                <w:lang w:val="ru-RU"/>
              </w:rPr>
              <w:t>ь значение термина «поколение».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TableNormal"/>
        <w:tblW w:w="10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1E63CA" w:rsidRPr="00BB014D" w:rsidTr="006F32B9">
        <w:trPr>
          <w:trHeight w:val="1372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6F32B9" w:rsidRDefault="001E63CA" w:rsidP="001E63CA">
            <w:pPr>
              <w:spacing w:before="23"/>
              <w:ind w:left="91" w:right="84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12</w:t>
            </w:r>
          </w:p>
        </w:tc>
        <w:tc>
          <w:tcPr>
            <w:tcW w:w="2269" w:type="dxa"/>
          </w:tcPr>
          <w:p w:rsidR="001E63CA" w:rsidRPr="006F32B9" w:rsidRDefault="001E63CA" w:rsidP="001E63CA">
            <w:pPr>
              <w:spacing w:before="23"/>
              <w:ind w:left="169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Родина</w:t>
            </w:r>
            <w:r w:rsidRPr="006F32B9">
              <w:rPr>
                <w:rFonts w:ascii="Times New Roman" w:eastAsia="Cambria" w:hAnsi="Times New Roman" w:cs="Times New Roman"/>
                <w:spacing w:val="10"/>
                <w:w w:val="110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</w:rPr>
              <w:t>начинается</w:t>
            </w:r>
            <w:r w:rsidRPr="006F32B9">
              <w:rPr>
                <w:rFonts w:ascii="Times New Roman" w:eastAsia="Cambria" w:hAnsi="Times New Roman" w:cs="Times New Roman"/>
                <w:spacing w:val="11"/>
                <w:w w:val="110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</w:rPr>
              <w:t>с</w:t>
            </w:r>
            <w:r w:rsidRPr="006F32B9">
              <w:rPr>
                <w:rFonts w:ascii="Times New Roman" w:eastAsia="Cambria" w:hAnsi="Times New Roman" w:cs="Times New Roman"/>
                <w:spacing w:val="10"/>
                <w:w w:val="110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</w:rPr>
              <w:t>семьи</w:t>
            </w:r>
          </w:p>
        </w:tc>
        <w:tc>
          <w:tcPr>
            <w:tcW w:w="850" w:type="dxa"/>
          </w:tcPr>
          <w:p w:rsidR="001E63CA" w:rsidRPr="006F32B9" w:rsidRDefault="001E63CA" w:rsidP="001E63CA">
            <w:pPr>
              <w:spacing w:before="23" w:line="242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1E63CA" w:rsidRPr="006F32B9" w:rsidRDefault="001E63CA" w:rsidP="001E63CA">
            <w:pPr>
              <w:spacing w:before="23" w:line="242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История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семьи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часть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истории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народа,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государства,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человечества.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связаны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Родина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семья?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Что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такое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Родина</w:t>
            </w:r>
            <w:r w:rsidRPr="006F32B9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1E63CA" w:rsidRPr="006F32B9" w:rsidRDefault="001E63CA" w:rsidP="001E63CA">
            <w:pPr>
              <w:spacing w:before="23" w:line="242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и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объяснять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, как и почему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история</w:t>
            </w:r>
            <w:r w:rsidRPr="006F32B9">
              <w:rPr>
                <w:rFonts w:ascii="Times New Roman" w:eastAsia="Cambria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каждой</w:t>
            </w:r>
            <w:r w:rsidRPr="006F32B9">
              <w:rPr>
                <w:rFonts w:ascii="Times New Roman" w:eastAsia="Cambria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семьи</w:t>
            </w:r>
            <w:r w:rsidRPr="006F32B9">
              <w:rPr>
                <w:rFonts w:ascii="Times New Roman" w:eastAsia="Cambria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тесно</w:t>
            </w:r>
            <w:r w:rsidRPr="006F32B9">
              <w:rPr>
                <w:rFonts w:ascii="Times New Roman" w:eastAsia="Cambria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связана</w:t>
            </w:r>
            <w:r w:rsidRPr="006F32B9">
              <w:rPr>
                <w:rFonts w:ascii="Times New Roman" w:eastAsia="Cambria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  <w:r w:rsidRPr="006F32B9">
              <w:rPr>
                <w:rFonts w:ascii="Times New Roman" w:eastAsia="Cambria" w:hAnsi="Times New Roman" w:cs="Times New Roman"/>
                <w:spacing w:val="-42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историей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страны,</w:t>
            </w:r>
            <w:r w:rsidRPr="006F32B9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народа.</w:t>
            </w:r>
          </w:p>
          <w:p w:rsidR="001E63CA" w:rsidRPr="006F32B9" w:rsidRDefault="001E63CA" w:rsidP="001E63CA">
            <w:pPr>
              <w:spacing w:before="2" w:line="242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Слушать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объяснения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учителя,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понятия по теме,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систематизировать</w:t>
            </w:r>
            <w:r w:rsidRPr="006F32B9">
              <w:rPr>
                <w:rFonts w:ascii="Times New Roman" w:eastAsia="Cambria" w:hAnsi="Times New Roman" w:cs="Times New Roman"/>
                <w:i/>
                <w:spacing w:val="4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учебный</w:t>
            </w:r>
            <w:r w:rsidRPr="006F32B9">
              <w:rPr>
                <w:rFonts w:ascii="Times New Roman" w:eastAsia="Cambria" w:hAnsi="Times New Roman" w:cs="Times New Roman"/>
                <w:spacing w:val="12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материал</w:t>
            </w:r>
          </w:p>
        </w:tc>
      </w:tr>
      <w:tr w:rsidR="001E63CA" w:rsidRPr="00BB014D" w:rsidTr="006F32B9">
        <w:trPr>
          <w:trHeight w:val="2225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6F32B9" w:rsidRDefault="001E63CA" w:rsidP="001E63CA">
            <w:pPr>
              <w:spacing w:before="23"/>
              <w:ind w:left="91" w:right="84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23" w:line="242" w:lineRule="auto"/>
              <w:ind w:left="169" w:right="152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Традиции</w:t>
            </w:r>
            <w:r w:rsidRPr="006F32B9">
              <w:rPr>
                <w:rFonts w:ascii="Times New Roman" w:eastAsia="Cambria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семейного</w:t>
            </w:r>
            <w:r w:rsidRPr="006F32B9">
              <w:rPr>
                <w:rFonts w:ascii="Times New Roman" w:eastAsia="Cambria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воспитания</w:t>
            </w:r>
            <w:r w:rsidRPr="006F32B9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в</w:t>
            </w:r>
            <w:r w:rsidRPr="006F32B9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23" w:line="242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23" w:line="242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Семейные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традиции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России.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Межнациональные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семьи 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Семейное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воспитание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как</w:t>
            </w:r>
            <w:r w:rsidRPr="006F32B9">
              <w:rPr>
                <w:rFonts w:ascii="Times New Roman" w:eastAsia="Cambria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трансляция</w:t>
            </w:r>
            <w:r w:rsidRPr="006F32B9">
              <w:rPr>
                <w:rFonts w:ascii="Times New Roman" w:eastAsia="Cambria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23" w:line="242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объяснять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что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такое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традиция,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уметь рассказывать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России.</w:t>
            </w:r>
          </w:p>
          <w:p w:rsidR="001E63CA" w:rsidRPr="006F32B9" w:rsidRDefault="001E63CA" w:rsidP="001E63CA">
            <w:pPr>
              <w:spacing w:before="4" w:line="242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Уметь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объяснять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разграничивать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основные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понятия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теме.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Просма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тривать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анализировать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учебные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фильмы,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работать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раздаточным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материалом</w:t>
            </w:r>
          </w:p>
        </w:tc>
      </w:tr>
      <w:tr w:rsidR="001E63CA" w:rsidRPr="00BB014D" w:rsidTr="006F32B9">
        <w:trPr>
          <w:trHeight w:val="951"/>
          <w:jc w:val="center"/>
        </w:trPr>
        <w:tc>
          <w:tcPr>
            <w:tcW w:w="524" w:type="dxa"/>
          </w:tcPr>
          <w:p w:rsidR="001E63CA" w:rsidRPr="006F32B9" w:rsidRDefault="001E63CA" w:rsidP="001E63CA">
            <w:pPr>
              <w:spacing w:before="20"/>
              <w:ind w:left="96" w:right="87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20" w:line="242" w:lineRule="auto"/>
              <w:ind w:left="169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Образ</w:t>
            </w:r>
            <w:r w:rsidRPr="006F32B9">
              <w:rPr>
                <w:rFonts w:ascii="Times New Roman" w:eastAsia="Cambria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семьи</w:t>
            </w:r>
            <w:r w:rsidRPr="006F32B9">
              <w:rPr>
                <w:rFonts w:ascii="Times New Roman" w:eastAsia="Cambria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6F32B9">
              <w:rPr>
                <w:rFonts w:ascii="Times New Roman" w:eastAsia="Cambria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культуре</w:t>
            </w:r>
            <w:r w:rsidRPr="006F32B9">
              <w:rPr>
                <w:rFonts w:ascii="Times New Roman" w:eastAsia="Cambria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20" w:line="247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20" w:line="247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Произведения устного поэтического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творчества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(сказки,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поговорки</w:t>
            </w:r>
            <w:r w:rsidRPr="006F32B9">
              <w:rPr>
                <w:rFonts w:ascii="Times New Roman" w:eastAsia="Cambria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т.</w:t>
            </w:r>
            <w:r w:rsidRPr="006F32B9">
              <w:rPr>
                <w:rFonts w:ascii="Times New Roman" w:eastAsia="Cambria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д.) </w:t>
            </w:r>
            <w:r w:rsidRPr="006F32B9">
              <w:rPr>
                <w:rFonts w:ascii="Times New Roman" w:eastAsia="Cambria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о </w:t>
            </w:r>
            <w:r w:rsidRPr="006F32B9">
              <w:rPr>
                <w:rFonts w:ascii="Times New Roman" w:eastAsia="Cambria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семье</w:t>
            </w:r>
            <w:r w:rsidRPr="006F32B9">
              <w:rPr>
                <w:rFonts w:ascii="Times New Roman" w:eastAsia="Cambria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семейных</w:t>
            </w:r>
            <w:r w:rsidRPr="006F32B9">
              <w:rPr>
                <w:rFonts w:ascii="Times New Roman" w:eastAsia="Cambria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обязанностях.</w:t>
            </w:r>
            <w:r w:rsidR="006F32B9" w:rsidRPr="006F32B9">
              <w:rPr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Семья в литературе и произведениях разных видов искусства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20" w:line="242" w:lineRule="auto"/>
              <w:ind w:left="168" w:right="160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Знать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основные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фольклорные</w:t>
            </w:r>
            <w:r w:rsidRPr="006F32B9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="006F32B9">
              <w:rPr>
                <w:rFonts w:ascii="Times New Roman" w:eastAsia="Cambria" w:hAnsi="Times New Roman" w:cs="Times New Roman"/>
                <w:w w:val="105"/>
                <w:lang w:val="ru-RU"/>
              </w:rPr>
              <w:t>сюже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ты</w:t>
            </w:r>
            <w:r w:rsidRPr="006F32B9">
              <w:rPr>
                <w:rFonts w:ascii="Times New Roman" w:eastAsia="Cambria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</w:t>
            </w:r>
            <w:r w:rsidRPr="006F32B9">
              <w:rPr>
                <w:rFonts w:ascii="Times New Roman" w:eastAsia="Cambria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семье,</w:t>
            </w:r>
            <w:r w:rsidRPr="006F32B9">
              <w:rPr>
                <w:rFonts w:ascii="Times New Roman" w:eastAsia="Cambria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семейных</w:t>
            </w:r>
            <w:r w:rsidRPr="006F32B9">
              <w:rPr>
                <w:rFonts w:ascii="Times New Roman" w:eastAsia="Cambria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ценностях</w:t>
            </w:r>
            <w:r w:rsidRPr="006F32B9">
              <w:rPr>
                <w:rFonts w:ascii="Times New Roman" w:eastAsia="Cambria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6F32B9" w:rsidRDefault="001E63CA" w:rsidP="001E63CA">
            <w:pPr>
              <w:spacing w:before="2" w:line="242" w:lineRule="auto"/>
              <w:ind w:left="168" w:right="160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Знать</w:t>
            </w:r>
            <w:r w:rsidRPr="006F32B9">
              <w:rPr>
                <w:rFonts w:ascii="Times New Roman" w:eastAsia="Cambria" w:hAnsi="Times New Roman" w:cs="Times New Roman"/>
                <w:i/>
                <w:spacing w:val="13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i/>
                <w:spacing w:val="13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морально-нрав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ственное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значение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семьи.</w:t>
            </w:r>
            <w:r w:rsidR="006F32B9" w:rsidRPr="006F32B9">
              <w:rPr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Работать с научно-популярной литературой, просматривать и анализировать учебные фильмы, систематизировать учебный материал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TableNormal"/>
        <w:tblW w:w="10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1E63CA" w:rsidRPr="00BB014D" w:rsidTr="006F32B9">
        <w:trPr>
          <w:trHeight w:val="1424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6F32B9" w:rsidRDefault="001E63CA" w:rsidP="001E63CA">
            <w:pPr>
              <w:spacing w:before="45"/>
              <w:ind w:left="91" w:right="85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15</w:t>
            </w:r>
          </w:p>
        </w:tc>
        <w:tc>
          <w:tcPr>
            <w:tcW w:w="2269" w:type="dxa"/>
          </w:tcPr>
          <w:p w:rsidR="001E63CA" w:rsidRPr="006F32B9" w:rsidRDefault="001E63CA" w:rsidP="001E63CA">
            <w:pPr>
              <w:spacing w:before="45"/>
              <w:ind w:left="169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</w:rPr>
              <w:t>Труд</w:t>
            </w:r>
            <w:r w:rsidRPr="006F32B9">
              <w:rPr>
                <w:rFonts w:ascii="Times New Roman" w:eastAsia="Cambria" w:hAnsi="Times New Roman" w:cs="Times New Roman"/>
                <w:spacing w:val="32"/>
                <w:w w:val="105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6F32B9">
              <w:rPr>
                <w:rFonts w:ascii="Times New Roman" w:eastAsia="Cambria" w:hAnsi="Times New Roman" w:cs="Times New Roman"/>
                <w:spacing w:val="32"/>
                <w:w w:val="105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</w:rPr>
              <w:t>истории</w:t>
            </w:r>
            <w:r w:rsidRPr="006F32B9">
              <w:rPr>
                <w:rFonts w:ascii="Times New Roman" w:eastAsia="Cambria" w:hAnsi="Times New Roman" w:cs="Times New Roman"/>
                <w:spacing w:val="32"/>
                <w:w w:val="105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</w:rPr>
              <w:t>семьи</w:t>
            </w:r>
          </w:p>
        </w:tc>
        <w:tc>
          <w:tcPr>
            <w:tcW w:w="850" w:type="dxa"/>
          </w:tcPr>
          <w:p w:rsidR="001E63CA" w:rsidRPr="006F32B9" w:rsidRDefault="001E63CA" w:rsidP="001E63CA">
            <w:pPr>
              <w:spacing w:before="45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1E63CA" w:rsidRPr="006F32B9" w:rsidRDefault="001E63CA" w:rsidP="001E63CA">
            <w:pPr>
              <w:spacing w:before="45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Социальные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роли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истории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семьи.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Роль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домашнего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тру-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да 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Роль  нравственных  норм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6F32B9">
              <w:rPr>
                <w:rFonts w:ascii="Times New Roman" w:eastAsia="Cambria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благополучии</w:t>
            </w:r>
            <w:r w:rsidRPr="006F32B9">
              <w:rPr>
                <w:rFonts w:ascii="Times New Roman" w:eastAsia="Cambria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1E63CA" w:rsidRPr="006F32B9" w:rsidRDefault="001E63CA" w:rsidP="001E63CA">
            <w:pPr>
              <w:spacing w:before="45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что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такое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«семейный</w:t>
            </w:r>
            <w:r w:rsidRPr="006F32B9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труд»,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сознавать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характеризовать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важного общего семейного труда для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укрепления</w:t>
            </w:r>
            <w:r w:rsidRPr="006F32B9">
              <w:rPr>
                <w:rFonts w:ascii="Times New Roman" w:eastAsia="Cambria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целостности</w:t>
            </w:r>
            <w:r w:rsidRPr="006F32B9">
              <w:rPr>
                <w:rFonts w:ascii="Times New Roman" w:eastAsia="Cambria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семьи</w:t>
            </w:r>
            <w:r w:rsidRPr="006F32B9">
              <w:rPr>
                <w:rFonts w:ascii="Times New Roman" w:eastAsia="Cambria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6F32B9" w:rsidRDefault="001E63CA" w:rsidP="001E63CA">
            <w:pPr>
              <w:spacing w:before="2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самостоятельно</w:t>
            </w:r>
            <w:r w:rsidRPr="006F32B9">
              <w:rPr>
                <w:rFonts w:ascii="Times New Roman" w:eastAsia="Cambria" w:hAnsi="Times New Roman" w:cs="Times New Roman"/>
                <w:i/>
                <w:spacing w:val="13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работать</w:t>
            </w:r>
            <w:r w:rsidRPr="006F32B9">
              <w:rPr>
                <w:rFonts w:ascii="Times New Roman" w:eastAsia="Cambria" w:hAnsi="Times New Roman" w:cs="Times New Roman"/>
                <w:i/>
                <w:spacing w:val="12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с</w:t>
            </w:r>
            <w:r w:rsidRPr="006F32B9">
              <w:rPr>
                <w:rFonts w:ascii="Times New Roman" w:eastAsia="Cambria" w:hAnsi="Times New Roman" w:cs="Times New Roman"/>
                <w:spacing w:val="19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учебником</w:t>
            </w:r>
          </w:p>
        </w:tc>
      </w:tr>
      <w:tr w:rsidR="001E63CA" w:rsidRPr="00BB014D" w:rsidTr="006F32B9">
        <w:trPr>
          <w:trHeight w:val="1642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6F32B9" w:rsidRDefault="001E63CA" w:rsidP="001E63CA">
            <w:pPr>
              <w:spacing w:before="45"/>
              <w:ind w:left="91" w:right="85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16</w:t>
            </w:r>
          </w:p>
        </w:tc>
        <w:tc>
          <w:tcPr>
            <w:tcW w:w="2269" w:type="dxa"/>
          </w:tcPr>
          <w:p w:rsidR="001E63CA" w:rsidRPr="006F32B9" w:rsidRDefault="001E63CA" w:rsidP="001E63CA">
            <w:pPr>
              <w:spacing w:before="45"/>
              <w:ind w:left="169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Семья</w:t>
            </w:r>
            <w:r w:rsidRPr="006F32B9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в </w:t>
            </w:r>
            <w:r w:rsidRPr="006F32B9">
              <w:rPr>
                <w:rFonts w:ascii="Times New Roman" w:eastAsia="Cambria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современном </w:t>
            </w:r>
            <w:r w:rsidRPr="006F32B9">
              <w:rPr>
                <w:rFonts w:ascii="Times New Roman" w:eastAsia="Cambria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мире</w:t>
            </w:r>
          </w:p>
          <w:p w:rsidR="001E63CA" w:rsidRPr="006F32B9" w:rsidRDefault="001E63CA" w:rsidP="001E63CA">
            <w:pPr>
              <w:spacing w:before="12"/>
              <w:ind w:left="169"/>
              <w:rPr>
                <w:rFonts w:ascii="Times New Roman" w:eastAsia="Cambria" w:hAnsi="Times New Roman" w:cs="Times New Roman"/>
                <w:i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20"/>
                <w:lang w:val="ru-RU"/>
              </w:rPr>
              <w:t>(практическое</w:t>
            </w:r>
            <w:r w:rsidRPr="006F32B9">
              <w:rPr>
                <w:rFonts w:ascii="Times New Roman" w:eastAsia="Cambria" w:hAnsi="Times New Roman" w:cs="Times New Roman"/>
                <w:i/>
                <w:spacing w:val="35"/>
                <w:w w:val="12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1E63CA" w:rsidRPr="006F32B9" w:rsidRDefault="001E63CA" w:rsidP="001E63CA">
            <w:pPr>
              <w:spacing w:before="45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1E63CA" w:rsidRPr="006F32B9" w:rsidRDefault="001E63CA" w:rsidP="001E63CA">
            <w:pPr>
              <w:spacing w:before="45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Рассказ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своей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семье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(с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ис-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пользованием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фотографий,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книг, писем и др .) . Семейное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древо</w:t>
            </w:r>
            <w:r w:rsidRPr="006F32B9">
              <w:rPr>
                <w:rFonts w:ascii="Times New Roman" w:eastAsia="Cambria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6F32B9">
              <w:rPr>
                <w:rFonts w:ascii="Times New Roman" w:eastAsia="Cambria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Семейные</w:t>
            </w:r>
            <w:r w:rsidRPr="006F32B9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1E63CA" w:rsidRPr="006F32B9" w:rsidRDefault="001E63CA" w:rsidP="001E63CA">
            <w:pPr>
              <w:spacing w:before="45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почему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важно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изучать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>хранить</w:t>
            </w:r>
            <w:r w:rsidRPr="006F32B9">
              <w:rPr>
                <w:rFonts w:ascii="Times New Roman" w:eastAsia="Cambria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>историю</w:t>
            </w:r>
            <w:r w:rsidRPr="006F32B9">
              <w:rPr>
                <w:rFonts w:ascii="Times New Roman" w:eastAsia="Cambria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своей</w:t>
            </w:r>
            <w:r w:rsidRPr="006F32B9">
              <w:rPr>
                <w:rFonts w:ascii="Times New Roman" w:eastAsia="Cambria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семьи,</w:t>
            </w:r>
            <w:r w:rsidRPr="006F32B9">
              <w:rPr>
                <w:rFonts w:ascii="Times New Roman" w:eastAsia="Cambria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переда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вать</w:t>
            </w:r>
            <w:r w:rsidRPr="006F32B9">
              <w:rPr>
                <w:rFonts w:ascii="Times New Roman" w:eastAsia="Cambria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её</w:t>
            </w:r>
            <w:r w:rsidRPr="006F32B9">
              <w:rPr>
                <w:rFonts w:ascii="Times New Roman" w:eastAsia="Cambria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следующим</w:t>
            </w:r>
            <w:r w:rsidRPr="006F32B9">
              <w:rPr>
                <w:rFonts w:ascii="Times New Roman" w:eastAsia="Cambria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поколениям</w:t>
            </w:r>
            <w:r w:rsidRPr="006F32B9">
              <w:rPr>
                <w:rFonts w:ascii="Times New Roman" w:eastAsia="Cambria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6F32B9" w:rsidRDefault="001E63CA" w:rsidP="001E63CA">
            <w:pPr>
              <w:spacing w:before="1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15"/>
                <w:lang w:val="ru-RU"/>
              </w:rPr>
              <w:t xml:space="preserve">доклад,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сообщение;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создавать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семейное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древо;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отбирать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сравнивать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материал из нескольких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источников</w:t>
            </w:r>
          </w:p>
        </w:tc>
      </w:tr>
      <w:tr w:rsidR="001E63CA" w:rsidRPr="00BB014D" w:rsidTr="006F32B9">
        <w:trPr>
          <w:trHeight w:val="322"/>
          <w:jc w:val="center"/>
        </w:trPr>
        <w:tc>
          <w:tcPr>
            <w:tcW w:w="524" w:type="dxa"/>
          </w:tcPr>
          <w:p w:rsidR="001E63CA" w:rsidRPr="006F32B9" w:rsidRDefault="001E63CA" w:rsidP="001E63CA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1E63CA" w:rsidRPr="006F32B9" w:rsidRDefault="001E63CA" w:rsidP="001E63CA">
            <w:pPr>
              <w:spacing w:before="48"/>
              <w:ind w:left="1771" w:right="1764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Тематический</w:t>
            </w:r>
            <w:r w:rsidRPr="006F32B9">
              <w:rPr>
                <w:rFonts w:ascii="Times New Roman" w:eastAsia="Cambria" w:hAnsi="Times New Roman" w:cs="Times New Roman"/>
                <w:b/>
                <w:spacing w:val="3"/>
                <w:w w:val="9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блок</w:t>
            </w:r>
            <w:r w:rsidRPr="006F32B9">
              <w:rPr>
                <w:rFonts w:ascii="Times New Roman" w:eastAsia="Cambria" w:hAnsi="Times New Roman" w:cs="Times New Roman"/>
                <w:b/>
                <w:spacing w:val="38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3.</w:t>
            </w:r>
            <w:r w:rsidRPr="006F32B9">
              <w:rPr>
                <w:rFonts w:ascii="Times New Roman" w:eastAsia="Cambria" w:hAnsi="Times New Roman" w:cs="Times New Roman"/>
                <w:b/>
                <w:spacing w:val="38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«Духовно-нравственное</w:t>
            </w:r>
            <w:r w:rsidRPr="006F32B9">
              <w:rPr>
                <w:rFonts w:ascii="Times New Roman" w:eastAsia="Cambria" w:hAnsi="Times New Roman" w:cs="Times New Roman"/>
                <w:b/>
                <w:spacing w:val="38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богатство</w:t>
            </w:r>
            <w:r w:rsidRPr="006F32B9">
              <w:rPr>
                <w:rFonts w:ascii="Times New Roman" w:eastAsia="Cambria" w:hAnsi="Times New Roman" w:cs="Times New Roman"/>
                <w:b/>
                <w:spacing w:val="38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личности»</w:t>
            </w:r>
          </w:p>
        </w:tc>
      </w:tr>
      <w:tr w:rsidR="001E63CA" w:rsidRPr="00BB014D" w:rsidTr="006F32B9">
        <w:trPr>
          <w:trHeight w:val="1900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6F32B9" w:rsidRDefault="001E63CA" w:rsidP="001E63CA">
            <w:pPr>
              <w:spacing w:before="44"/>
              <w:ind w:left="91" w:right="85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44" w:line="249" w:lineRule="auto"/>
              <w:ind w:left="169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Личность</w:t>
            </w:r>
            <w:r w:rsidRPr="006F32B9">
              <w:rPr>
                <w:rFonts w:ascii="Times New Roman" w:eastAsia="Cambria" w:hAnsi="Times New Roman" w:cs="Times New Roman"/>
                <w:spacing w:val="17"/>
                <w:w w:val="110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</w:rPr>
              <w:t>—</w:t>
            </w:r>
            <w:r w:rsidRPr="006F32B9">
              <w:rPr>
                <w:rFonts w:ascii="Times New Roman" w:eastAsia="Cambria" w:hAnsi="Times New Roman" w:cs="Times New Roman"/>
                <w:spacing w:val="17"/>
                <w:w w:val="110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</w:rPr>
              <w:t>общество</w:t>
            </w:r>
            <w:r w:rsidRPr="006F32B9">
              <w:rPr>
                <w:rFonts w:ascii="Times New Roman" w:eastAsia="Cambria" w:hAnsi="Times New Roman" w:cs="Times New Roman"/>
                <w:spacing w:val="17"/>
                <w:w w:val="110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</w:rPr>
              <w:t>—</w:t>
            </w:r>
            <w:r w:rsidRPr="006F32B9">
              <w:rPr>
                <w:rFonts w:ascii="Times New Roman" w:eastAsia="Cambria" w:hAnsi="Times New Roman" w:cs="Times New Roman"/>
                <w:spacing w:val="-41"/>
                <w:w w:val="110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44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44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Что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делает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человека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человеком?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Почему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человек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может жить вне общества. Связь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между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обществом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культурой как реализация духовно-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нравственных</w:t>
            </w:r>
            <w:r w:rsidRPr="006F32B9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44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Знать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что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такое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гуманизм,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пони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мать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, что делает человека человеком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 какие проявления людей можно на-</w:t>
            </w:r>
            <w:r w:rsidRPr="006F32B9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звать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гуманными</w:t>
            </w:r>
            <w:r w:rsidRPr="006F32B9">
              <w:rPr>
                <w:rFonts w:ascii="Times New Roman" w:eastAsia="Cambria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6F32B9" w:rsidRDefault="001E63CA" w:rsidP="001E63CA">
            <w:pPr>
              <w:spacing w:before="2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уметь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разграничивать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понятия,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осваивать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смысловое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чтение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(решать</w:t>
            </w:r>
            <w:r w:rsidRPr="006F32B9">
              <w:rPr>
                <w:rFonts w:ascii="Times New Roman" w:eastAsia="Cambria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текстовые</w:t>
            </w:r>
            <w:r w:rsidRPr="006F32B9">
              <w:rPr>
                <w:rFonts w:ascii="Times New Roman" w:eastAsia="Cambria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задачи)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TableNormal"/>
        <w:tblW w:w="10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1E63CA" w:rsidRPr="00BB014D" w:rsidTr="006F32B9">
        <w:trPr>
          <w:trHeight w:val="2920"/>
          <w:jc w:val="center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E63CA" w:rsidRPr="006F32B9" w:rsidRDefault="001E63CA" w:rsidP="001E63CA">
            <w:pPr>
              <w:spacing w:before="79"/>
              <w:ind w:left="94" w:right="85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1E63CA" w:rsidRPr="006F32B9" w:rsidRDefault="001E63CA" w:rsidP="001E63CA">
            <w:pPr>
              <w:spacing w:before="79" w:line="249" w:lineRule="auto"/>
              <w:ind w:left="167" w:hanging="1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Духовный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мир человека 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Че-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ловек</w:t>
            </w:r>
            <w:r w:rsidRPr="006F32B9">
              <w:rPr>
                <w:rFonts w:ascii="Times New Roman" w:eastAsia="Cambria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—</w:t>
            </w:r>
            <w:r w:rsidRPr="006F32B9">
              <w:rPr>
                <w:rFonts w:ascii="Times New Roman" w:eastAsia="Cambria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творец</w:t>
            </w:r>
            <w:r w:rsidRPr="006F32B9">
              <w:rPr>
                <w:rFonts w:ascii="Times New Roman" w:eastAsia="Cambria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1E63CA" w:rsidRPr="006F32B9" w:rsidRDefault="001E63CA" w:rsidP="001E63CA">
            <w:pPr>
              <w:spacing w:before="79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1E63CA" w:rsidRPr="006F32B9" w:rsidRDefault="001E63CA" w:rsidP="001E63CA">
            <w:pPr>
              <w:spacing w:before="79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духовный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мир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человека.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Мораль.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Нравственность.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Патриотизм.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Реализация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ценностей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культуре.</w:t>
            </w:r>
          </w:p>
          <w:p w:rsidR="001E63CA" w:rsidRPr="006F32B9" w:rsidRDefault="001E63CA" w:rsidP="001E63CA">
            <w:pPr>
              <w:spacing w:before="3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Творчество: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что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это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такое?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Границы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творчества.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Традиции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новации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культуре.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Границы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Созидательный труд. Важность тру-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да как творческой деятельности,</w:t>
            </w:r>
            <w:r w:rsidRPr="006F32B9">
              <w:rPr>
                <w:rFonts w:ascii="Times New Roman" w:eastAsia="Cambria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6F32B9">
              <w:rPr>
                <w:rFonts w:ascii="Times New Roman" w:eastAsia="Cambria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1E63CA" w:rsidRPr="006F32B9" w:rsidRDefault="001E63CA" w:rsidP="001E63CA">
            <w:pPr>
              <w:spacing w:before="7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и  </w:t>
            </w: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 xml:space="preserve">объяснять 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значение  слова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«человек»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контексте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духовно-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нравственной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культуры.</w:t>
            </w:r>
          </w:p>
          <w:p w:rsidR="001E63CA" w:rsidRPr="006F32B9" w:rsidRDefault="001E63CA" w:rsidP="001E63CA">
            <w:pPr>
              <w:spacing w:before="1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Слушать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объяснения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учителя,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с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учебником, 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уметь понимать</w:t>
            </w:r>
            <w:r w:rsidRPr="006F32B9">
              <w:rPr>
                <w:rFonts w:ascii="Times New Roman" w:eastAsia="Cambria" w:hAnsi="Times New Roman" w:cs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и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основные понятия</w:t>
            </w:r>
            <w:r w:rsidRPr="006F32B9">
              <w:rPr>
                <w:rFonts w:ascii="Times New Roman" w:eastAsia="Cambria" w:hAnsi="Times New Roman" w:cs="Times New Roman"/>
                <w:spacing w:val="-43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по</w:t>
            </w:r>
            <w:r w:rsidRPr="006F32B9">
              <w:rPr>
                <w:rFonts w:ascii="Times New Roman" w:eastAsia="Cambria" w:hAnsi="Times New Roman" w:cs="Times New Roman"/>
                <w:spacing w:val="17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теме</w:t>
            </w:r>
          </w:p>
        </w:tc>
      </w:tr>
      <w:tr w:rsidR="001E63CA" w:rsidRPr="00BB014D" w:rsidTr="006F32B9">
        <w:trPr>
          <w:trHeight w:val="2506"/>
          <w:jc w:val="center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E63CA" w:rsidRPr="006F32B9" w:rsidRDefault="001E63CA" w:rsidP="001E63CA">
            <w:pPr>
              <w:spacing w:before="79"/>
              <w:ind w:left="94" w:right="85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9" w:line="249" w:lineRule="auto"/>
              <w:ind w:left="167" w:right="157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Личность</w:t>
            </w:r>
            <w:r w:rsidRPr="006F32B9">
              <w:rPr>
                <w:rFonts w:ascii="Times New Roman" w:eastAsia="Cambria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духовно-нравственные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9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9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Мораль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нравственность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жизни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человека.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6F32B9">
              <w:rPr>
                <w:rFonts w:ascii="Times New Roman" w:eastAsia="Cambria" w:hAnsi="Times New Roman" w:cs="Times New Roman"/>
                <w:w w:val="105"/>
                <w:lang w:val="ru-RU"/>
              </w:rPr>
              <w:t>Взаимопо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мощь,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сострадание,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78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объяснять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что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такое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мораль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нравственность,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любовь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близким.</w:t>
            </w:r>
          </w:p>
          <w:p w:rsidR="001E63CA" w:rsidRPr="006F32B9" w:rsidRDefault="001E63CA" w:rsidP="001E63CA">
            <w:pPr>
              <w:spacing w:before="2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Показывать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на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примерах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важность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таких ценностей как взаимопомощь,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сострадание,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милосердие,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любовь,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дружба</w:t>
            </w:r>
            <w:r w:rsidRPr="006F32B9">
              <w:rPr>
                <w:rFonts w:ascii="Times New Roman" w:eastAsia="Cambria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др.</w:t>
            </w:r>
          </w:p>
          <w:p w:rsidR="001E63CA" w:rsidRPr="006F32B9" w:rsidRDefault="001E63CA" w:rsidP="001E63CA">
            <w:pPr>
              <w:spacing w:before="2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и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определять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основ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ные понятия,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текстовые зада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чи,</w:t>
            </w:r>
            <w:r w:rsidRPr="006F32B9">
              <w:rPr>
                <w:rFonts w:ascii="Times New Roman" w:eastAsia="Cambria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работать</w:t>
            </w:r>
            <w:r w:rsidRPr="006F32B9">
              <w:rPr>
                <w:rFonts w:ascii="Times New Roman" w:eastAsia="Cambria" w:hAnsi="Times New Roman" w:cs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с</w:t>
            </w:r>
            <w:r w:rsidRPr="006F32B9">
              <w:rPr>
                <w:rFonts w:ascii="Times New Roman" w:eastAsia="Cambria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учебником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TableNormal"/>
        <w:tblW w:w="10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1E63CA" w:rsidRPr="00BB014D" w:rsidTr="006F32B9">
        <w:trPr>
          <w:trHeight w:val="381"/>
          <w:jc w:val="center"/>
        </w:trPr>
        <w:tc>
          <w:tcPr>
            <w:tcW w:w="10589" w:type="dxa"/>
            <w:gridSpan w:val="5"/>
          </w:tcPr>
          <w:p w:rsidR="001E63CA" w:rsidRPr="006F32B9" w:rsidRDefault="001E63CA" w:rsidP="001E63CA">
            <w:pPr>
              <w:spacing w:before="85"/>
              <w:ind w:left="2234" w:right="2226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Тематический</w:t>
            </w:r>
            <w:r w:rsidRPr="006F32B9">
              <w:rPr>
                <w:rFonts w:ascii="Times New Roman" w:eastAsia="Cambria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блок</w:t>
            </w:r>
            <w:r w:rsidRPr="006F32B9">
              <w:rPr>
                <w:rFonts w:ascii="Times New Roman" w:eastAsia="Cambria" w:hAnsi="Times New Roman" w:cs="Times New Roman"/>
                <w:b/>
                <w:spacing w:val="40"/>
                <w:w w:val="9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4.</w:t>
            </w:r>
            <w:r w:rsidRPr="006F32B9">
              <w:rPr>
                <w:rFonts w:ascii="Times New Roman" w:eastAsia="Cambria" w:hAnsi="Times New Roman" w:cs="Times New Roman"/>
                <w:b/>
                <w:spacing w:val="40"/>
                <w:w w:val="9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«Культурное</w:t>
            </w:r>
            <w:r w:rsidRPr="006F32B9">
              <w:rPr>
                <w:rFonts w:ascii="Times New Roman" w:eastAsia="Cambria" w:hAnsi="Times New Roman" w:cs="Times New Roman"/>
                <w:b/>
                <w:spacing w:val="40"/>
                <w:w w:val="9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единство</w:t>
            </w:r>
            <w:r w:rsidRPr="006F32B9">
              <w:rPr>
                <w:rFonts w:ascii="Times New Roman" w:eastAsia="Cambria" w:hAnsi="Times New Roman" w:cs="Times New Roman"/>
                <w:b/>
                <w:spacing w:val="40"/>
                <w:w w:val="9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России»</w:t>
            </w:r>
          </w:p>
        </w:tc>
      </w:tr>
      <w:tr w:rsidR="001E63CA" w:rsidRPr="00BB014D" w:rsidTr="006F32B9">
        <w:trPr>
          <w:trHeight w:val="2632"/>
          <w:jc w:val="center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1E63CA" w:rsidRPr="006F32B9" w:rsidRDefault="001E63CA" w:rsidP="001E63CA">
            <w:pPr>
              <w:spacing w:before="96"/>
              <w:ind w:left="94" w:right="85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E63CA" w:rsidRPr="006F32B9" w:rsidRDefault="001E63CA" w:rsidP="001E63CA">
            <w:pPr>
              <w:spacing w:before="96" w:line="249" w:lineRule="auto"/>
              <w:ind w:left="167" w:right="158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Историческая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память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как</w:t>
            </w:r>
            <w:r w:rsidRPr="006F32B9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>духовно-нравственная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 цен-</w:t>
            </w:r>
            <w:r w:rsidRPr="006F32B9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1E63CA" w:rsidRPr="006F32B9" w:rsidRDefault="001E63CA" w:rsidP="001E63CA">
            <w:pPr>
              <w:spacing w:before="96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1E63CA" w:rsidRPr="006F32B9" w:rsidRDefault="001E63CA" w:rsidP="001E63CA">
            <w:pPr>
              <w:spacing w:before="96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Что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такое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история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почему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она важна? История семьи —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часть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истории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народа,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государства,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человечества 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Важность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исторической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памяти,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недопустимость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её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6F32B9">
              <w:rPr>
                <w:rFonts w:ascii="Times New Roman" w:eastAsia="Cambria" w:hAnsi="Times New Roman" w:cs="Times New Roman"/>
                <w:w w:val="105"/>
                <w:lang w:val="ru-RU"/>
              </w:rPr>
              <w:t>фальси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фикации 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Преемственность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1E63CA" w:rsidRPr="006F32B9" w:rsidRDefault="001E63CA" w:rsidP="001E63CA">
            <w:pPr>
              <w:spacing w:before="96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Объяснять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смысл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термина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«история»,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важность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изучения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истории.</w:t>
            </w:r>
          </w:p>
          <w:p w:rsidR="001E63CA" w:rsidRPr="006F32B9" w:rsidRDefault="001E63CA" w:rsidP="001E63CA">
            <w:pPr>
              <w:spacing w:before="1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объяснять,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что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такое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историческая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память,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как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история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каждой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семьи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связана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историей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страны.</w:t>
            </w:r>
          </w:p>
          <w:p w:rsidR="001E63CA" w:rsidRPr="006F32B9" w:rsidRDefault="001E63CA" w:rsidP="001E63CA">
            <w:pPr>
              <w:spacing w:before="2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с учебником,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выделять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определять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основные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понятия,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слу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шать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и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выступления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одноклассников</w:t>
            </w:r>
          </w:p>
        </w:tc>
      </w:tr>
      <w:tr w:rsidR="001E63CA" w:rsidRPr="00BB014D" w:rsidTr="006F32B9">
        <w:trPr>
          <w:trHeight w:val="2410"/>
          <w:jc w:val="center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1E63CA" w:rsidRPr="006F32B9" w:rsidRDefault="001E63CA" w:rsidP="001E63CA">
            <w:pPr>
              <w:spacing w:before="95"/>
              <w:ind w:left="94" w:right="85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95" w:line="249" w:lineRule="auto"/>
              <w:ind w:left="167" w:right="157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Литература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как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язык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куль</w:t>
            </w:r>
            <w:r w:rsidRPr="006F32B9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95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95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От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сказки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роману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Зачем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нужны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литературные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произведения?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Внутренний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мир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человека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его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95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i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особенности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литературы,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её отличия от других ви</w:t>
            </w:r>
            <w:r w:rsidR="006F32B9">
              <w:rPr>
                <w:rFonts w:ascii="Times New Roman" w:eastAsia="Cambria" w:hAnsi="Times New Roman" w:cs="Times New Roman"/>
                <w:w w:val="110"/>
                <w:lang w:val="ru-RU"/>
              </w:rPr>
              <w:t>дов художе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ственного</w:t>
            </w:r>
            <w:r w:rsidRPr="006F32B9">
              <w:rPr>
                <w:rFonts w:ascii="Times New Roman" w:eastAsia="Cambria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творчества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.</w:t>
            </w:r>
          </w:p>
          <w:p w:rsidR="001E63CA" w:rsidRPr="006F32B9" w:rsidRDefault="001E63CA" w:rsidP="001E63CA">
            <w:pPr>
              <w:spacing w:before="2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Объяснять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средства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выражения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духовного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мира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человека,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его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морали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нравственности в произведениях литературы</w:t>
            </w:r>
            <w:r w:rsidRPr="006F32B9">
              <w:rPr>
                <w:rFonts w:ascii="Times New Roman" w:eastAsia="Cambria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6F32B9" w:rsidRDefault="001E63CA" w:rsidP="001E63CA">
            <w:pPr>
              <w:spacing w:before="2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Слушать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объяснения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учителя,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 художественной литературой,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изучать</w:t>
            </w:r>
            <w:r w:rsidRPr="006F32B9">
              <w:rPr>
                <w:rFonts w:ascii="Times New Roman" w:eastAsia="Cambria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анализировать</w:t>
            </w:r>
            <w:r w:rsidRPr="006F32B9">
              <w:rPr>
                <w:rFonts w:ascii="Times New Roman" w:eastAsia="Cambria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источники</w:t>
            </w:r>
          </w:p>
        </w:tc>
      </w:tr>
      <w:tr w:rsidR="001E63CA" w:rsidRPr="00BB014D" w:rsidTr="006F32B9">
        <w:trPr>
          <w:trHeight w:val="867"/>
          <w:jc w:val="center"/>
        </w:trPr>
        <w:tc>
          <w:tcPr>
            <w:tcW w:w="524" w:type="dxa"/>
          </w:tcPr>
          <w:p w:rsidR="001E63CA" w:rsidRPr="006F32B9" w:rsidRDefault="001E63CA" w:rsidP="001E63CA">
            <w:pPr>
              <w:spacing w:before="92"/>
              <w:ind w:left="96" w:right="87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77E46" w:rsidRDefault="00877E46" w:rsidP="001E63CA">
            <w:pPr>
              <w:spacing w:before="92"/>
              <w:ind w:left="169"/>
              <w:rPr>
                <w:rFonts w:ascii="Times New Roman" w:eastAsia="Cambria" w:hAnsi="Times New Roman" w:cs="Times New Roman"/>
                <w:w w:val="110"/>
              </w:rPr>
            </w:pPr>
          </w:p>
          <w:p w:rsidR="001E63CA" w:rsidRPr="006F32B9" w:rsidRDefault="001E63CA" w:rsidP="001E63CA">
            <w:pPr>
              <w:spacing w:before="92"/>
              <w:ind w:left="169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Взаимовлияние</w:t>
            </w:r>
            <w:r w:rsidRPr="006F32B9">
              <w:rPr>
                <w:rFonts w:ascii="Times New Roman" w:eastAsia="Cambria" w:hAnsi="Times New Roman" w:cs="Times New Roman"/>
                <w:spacing w:val="5"/>
                <w:w w:val="110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92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92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Взаимодействие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Межпоколенная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межкультурная</w:t>
            </w:r>
            <w:r w:rsidRPr="006F32B9">
              <w:rPr>
                <w:rFonts w:ascii="Times New Roman" w:eastAsia="Cambria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трансляция</w:t>
            </w:r>
            <w:r w:rsidRPr="006F32B9">
              <w:rPr>
                <w:rFonts w:ascii="Times New Roman" w:eastAsia="Cambria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6F32B9">
              <w:rPr>
                <w:rFonts w:ascii="Times New Roman" w:eastAsia="Cambria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Обмен</w:t>
            </w:r>
            <w:r w:rsidR="006F32B9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ценностными установками и идеями . Примеры межкультурной коммуникации как способ формирования общих духовно-нравственных ценностей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92" w:line="249" w:lineRule="auto"/>
              <w:ind w:left="168" w:right="153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Иметь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представление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значении</w:t>
            </w:r>
            <w:r w:rsidRPr="006F32B9">
              <w:rPr>
                <w:rFonts w:ascii="Times New Roman" w:eastAsia="Cambria" w:hAnsi="Times New Roman" w:cs="Times New Roman"/>
                <w:spacing w:val="-43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>терминов</w:t>
            </w:r>
            <w:r w:rsidRPr="006F32B9">
              <w:rPr>
                <w:rFonts w:ascii="Times New Roman" w:eastAsia="Cambria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«взаимодействие</w:t>
            </w:r>
            <w:r w:rsidRPr="006F32B9">
              <w:rPr>
                <w:rFonts w:ascii="Times New Roman" w:eastAsia="Cambria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культур»,</w:t>
            </w:r>
          </w:p>
          <w:p w:rsidR="006F32B9" w:rsidRPr="001E63CA" w:rsidRDefault="001E63CA" w:rsidP="006F32B9">
            <w:pPr>
              <w:spacing w:before="22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lang w:val="ru-RU"/>
              </w:rPr>
              <w:t>«культурный   обмен».</w:t>
            </w:r>
            <w:r w:rsidR="006F32B9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="006F32B9" w:rsidRPr="001E63CA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Понимать</w:t>
            </w:r>
            <w:r w:rsidR="006F32B9" w:rsidRPr="001E63CA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="006F32B9" w:rsidRPr="001E63CA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="006F32B9" w:rsidRPr="001E63CA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="006F32B9" w:rsidRPr="001E63CA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объяснять</w:t>
            </w:r>
            <w:r w:rsidR="006F32B9" w:rsidRPr="001E63CA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="006F32B9" w:rsidRPr="001E63CA">
              <w:rPr>
                <w:rFonts w:ascii="Cambria" w:eastAsia="Cambria" w:hAnsi="Cambria" w:cs="Cambria"/>
                <w:w w:val="110"/>
                <w:lang w:val="ru-RU"/>
              </w:rPr>
              <w:t>важность</w:t>
            </w:r>
            <w:r w:rsidR="006F32B9" w:rsidRPr="001E63CA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="006F32B9" w:rsidRPr="001E63CA">
              <w:rPr>
                <w:rFonts w:ascii="Cambria" w:eastAsia="Cambria" w:hAnsi="Cambria" w:cs="Cambria"/>
                <w:w w:val="110"/>
                <w:lang w:val="ru-RU"/>
              </w:rPr>
              <w:t>со-</w:t>
            </w:r>
            <w:r w:rsidR="006F32B9" w:rsidRPr="001E63CA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r w:rsidR="006F32B9" w:rsidRPr="001E63CA">
              <w:rPr>
                <w:rFonts w:ascii="Cambria" w:eastAsia="Cambria" w:hAnsi="Cambria" w:cs="Cambria"/>
                <w:w w:val="105"/>
                <w:lang w:val="ru-RU"/>
              </w:rPr>
              <w:t>хранения</w:t>
            </w:r>
            <w:r w:rsidR="006F32B9" w:rsidRPr="001E63CA">
              <w:rPr>
                <w:rFonts w:ascii="Cambria" w:eastAsia="Cambria" w:hAnsi="Cambria" w:cs="Cambria"/>
                <w:spacing w:val="29"/>
                <w:w w:val="105"/>
                <w:lang w:val="ru-RU"/>
              </w:rPr>
              <w:t xml:space="preserve"> </w:t>
            </w:r>
            <w:r w:rsidR="006F32B9" w:rsidRPr="001E63CA">
              <w:rPr>
                <w:rFonts w:ascii="Cambria" w:eastAsia="Cambria" w:hAnsi="Cambria" w:cs="Cambria"/>
                <w:w w:val="105"/>
                <w:lang w:val="ru-RU"/>
              </w:rPr>
              <w:t>культурного</w:t>
            </w:r>
            <w:r w:rsidR="006F32B9" w:rsidRPr="001E63CA">
              <w:rPr>
                <w:rFonts w:ascii="Cambria" w:eastAsia="Cambria" w:hAnsi="Cambria" w:cs="Cambria"/>
                <w:spacing w:val="29"/>
                <w:w w:val="105"/>
                <w:lang w:val="ru-RU"/>
              </w:rPr>
              <w:t xml:space="preserve"> </w:t>
            </w:r>
            <w:r w:rsidR="006F32B9" w:rsidRPr="001E63CA">
              <w:rPr>
                <w:rFonts w:ascii="Cambria" w:eastAsia="Cambria" w:hAnsi="Cambria" w:cs="Cambria"/>
                <w:w w:val="105"/>
                <w:lang w:val="ru-RU"/>
              </w:rPr>
              <w:t>наследия</w:t>
            </w:r>
            <w:r w:rsidR="006F32B9" w:rsidRPr="001E63CA">
              <w:rPr>
                <w:rFonts w:ascii="Cambria" w:eastAsia="Cambria" w:hAnsi="Cambria" w:cs="Cambria"/>
                <w:spacing w:val="-5"/>
                <w:w w:val="105"/>
                <w:lang w:val="ru-RU"/>
              </w:rPr>
              <w:t xml:space="preserve"> </w:t>
            </w:r>
            <w:r w:rsidR="006F32B9" w:rsidRPr="001E63CA">
              <w:rPr>
                <w:rFonts w:ascii="Cambria" w:eastAsia="Cambria" w:hAnsi="Cambria" w:cs="Cambria"/>
                <w:w w:val="105"/>
                <w:lang w:val="ru-RU"/>
              </w:rPr>
              <w:t>.</w:t>
            </w:r>
          </w:p>
          <w:p w:rsidR="001E63CA" w:rsidRPr="006F32B9" w:rsidRDefault="006F32B9" w:rsidP="006F32B9">
            <w:pPr>
              <w:spacing w:before="1"/>
              <w:ind w:left="168"/>
              <w:rPr>
                <w:rFonts w:ascii="Times New Roman" w:eastAsia="Cambria" w:hAnsi="Times New Roman" w:cs="Times New Roman"/>
                <w:lang w:val="ru-RU"/>
              </w:rPr>
            </w:pPr>
            <w:r w:rsidRPr="001E63CA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Слушать </w:t>
            </w:r>
            <w:r w:rsidRPr="001E63CA">
              <w:rPr>
                <w:rFonts w:ascii="Cambria" w:eastAsia="Cambria" w:hAnsi="Cambria" w:cs="Cambria"/>
                <w:w w:val="115"/>
                <w:lang w:val="ru-RU"/>
              </w:rPr>
              <w:t xml:space="preserve">объяснения учителя, </w:t>
            </w:r>
            <w:r w:rsidRPr="001E63CA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пони-</w:t>
            </w:r>
            <w:r w:rsidRPr="001E63CA">
              <w:rPr>
                <w:rFonts w:ascii="Times New Roman" w:eastAsia="Cambria" w:hAnsi="Times New Roman" w:cs="Cambria"/>
                <w:i/>
                <w:spacing w:val="1"/>
                <w:w w:val="115"/>
                <w:lang w:val="ru-RU"/>
              </w:rPr>
              <w:t xml:space="preserve"> </w:t>
            </w:r>
            <w:r w:rsidRPr="001E63CA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мать </w:t>
            </w:r>
            <w:r w:rsidRPr="001E63CA">
              <w:rPr>
                <w:rFonts w:ascii="Cambria" w:eastAsia="Cambria" w:hAnsi="Cambria" w:cs="Cambria"/>
                <w:w w:val="115"/>
                <w:lang w:val="ru-RU"/>
              </w:rPr>
              <w:t xml:space="preserve">и </w:t>
            </w:r>
            <w:r w:rsidRPr="001E63CA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разграничивать </w:t>
            </w:r>
            <w:r w:rsidRPr="001E63CA">
              <w:rPr>
                <w:rFonts w:ascii="Cambria" w:eastAsia="Cambria" w:hAnsi="Cambria" w:cs="Cambria"/>
                <w:w w:val="115"/>
                <w:lang w:val="ru-RU"/>
              </w:rPr>
              <w:t xml:space="preserve">понятия, </w:t>
            </w:r>
            <w:r w:rsidRPr="001E63CA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отбирать</w:t>
            </w:r>
            <w:r w:rsidRPr="001E63CA">
              <w:rPr>
                <w:rFonts w:ascii="Times New Roman" w:eastAsia="Cambria" w:hAnsi="Times New Roman" w:cs="Cambria"/>
                <w:i/>
                <w:spacing w:val="1"/>
                <w:w w:val="115"/>
                <w:lang w:val="ru-RU"/>
              </w:rPr>
              <w:t xml:space="preserve"> </w:t>
            </w:r>
            <w:r w:rsidRPr="001E63CA">
              <w:rPr>
                <w:rFonts w:ascii="Cambria" w:eastAsia="Cambria" w:hAnsi="Cambria" w:cs="Cambria"/>
                <w:w w:val="115"/>
                <w:lang w:val="ru-RU"/>
              </w:rPr>
              <w:t>и</w:t>
            </w:r>
            <w:r w:rsidRPr="001E63CA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1E63CA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сравнивать</w:t>
            </w:r>
            <w:r w:rsidRPr="001E63CA">
              <w:rPr>
                <w:rFonts w:ascii="Times New Roman" w:eastAsia="Cambria" w:hAnsi="Times New Roman" w:cs="Cambria"/>
                <w:i/>
                <w:spacing w:val="1"/>
                <w:w w:val="115"/>
                <w:lang w:val="ru-RU"/>
              </w:rPr>
              <w:t xml:space="preserve"> </w:t>
            </w:r>
            <w:r w:rsidRPr="001E63CA">
              <w:rPr>
                <w:rFonts w:ascii="Cambria" w:eastAsia="Cambria" w:hAnsi="Cambria" w:cs="Cambria"/>
                <w:w w:val="115"/>
                <w:lang w:val="ru-RU"/>
              </w:rPr>
              <w:t>материал</w:t>
            </w:r>
            <w:r w:rsidRPr="001E63CA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1E63CA">
              <w:rPr>
                <w:rFonts w:ascii="Cambria" w:eastAsia="Cambria" w:hAnsi="Cambria" w:cs="Cambria"/>
                <w:w w:val="115"/>
                <w:lang w:val="ru-RU"/>
              </w:rPr>
              <w:t>по</w:t>
            </w:r>
            <w:r w:rsidRPr="001E63CA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1E63CA">
              <w:rPr>
                <w:rFonts w:ascii="Cambria" w:eastAsia="Cambria" w:hAnsi="Cambria" w:cs="Cambria"/>
                <w:w w:val="115"/>
                <w:lang w:val="ru-RU"/>
              </w:rPr>
              <w:t>нескольким</w:t>
            </w:r>
            <w:r w:rsidRPr="001E63CA">
              <w:rPr>
                <w:rFonts w:ascii="Cambria" w:eastAsia="Cambria" w:hAnsi="Cambria" w:cs="Cambria"/>
                <w:spacing w:val="11"/>
                <w:w w:val="115"/>
                <w:lang w:val="ru-RU"/>
              </w:rPr>
              <w:t xml:space="preserve"> </w:t>
            </w:r>
            <w:r w:rsidRPr="001E63CA">
              <w:rPr>
                <w:rFonts w:ascii="Cambria" w:eastAsia="Cambria" w:hAnsi="Cambria" w:cs="Cambria"/>
                <w:w w:val="115"/>
                <w:lang w:val="ru-RU"/>
              </w:rPr>
              <w:t>источникам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TableNormal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1E63CA" w:rsidRPr="00BB014D" w:rsidTr="006F32B9">
        <w:trPr>
          <w:trHeight w:val="3159"/>
          <w:jc w:val="center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1E63CA" w:rsidRPr="006F32B9" w:rsidRDefault="001E63CA" w:rsidP="001E63CA">
            <w:pPr>
              <w:spacing w:before="22"/>
              <w:ind w:left="94" w:right="85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22" w:line="249" w:lineRule="auto"/>
              <w:ind w:left="167" w:right="157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Духовно-нравственные</w:t>
            </w:r>
            <w:r w:rsidRPr="006F32B9">
              <w:rPr>
                <w:rFonts w:ascii="Times New Roman" w:eastAsia="Cambria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цен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ности</w:t>
            </w:r>
            <w:r w:rsidRPr="006F32B9">
              <w:rPr>
                <w:rFonts w:ascii="Times New Roman" w:eastAsia="Cambria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российского</w:t>
            </w:r>
            <w:r w:rsidRPr="006F32B9">
              <w:rPr>
                <w:rFonts w:ascii="Times New Roman" w:eastAsia="Cambria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22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22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Жизнь, достоинство, права и</w:t>
            </w:r>
            <w:r w:rsidRPr="006F32B9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свободы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человека,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патрио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тизм, гражданственность, слу</w:t>
            </w:r>
            <w:r w:rsidRPr="006F32B9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жение</w:t>
            </w:r>
            <w:r w:rsidRPr="006F32B9">
              <w:rPr>
                <w:rFonts w:ascii="Times New Roman" w:eastAsia="Cambria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Отечеству</w:t>
            </w:r>
            <w:r w:rsidRPr="006F32B9">
              <w:rPr>
                <w:rFonts w:ascii="Times New Roman" w:eastAsia="Cambria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>ответствен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 xml:space="preserve">ность за его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судьбу, высокие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2"/>
                <w:w w:val="110"/>
                <w:lang w:val="ru-RU"/>
              </w:rPr>
              <w:t>нравственные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2"/>
                <w:w w:val="110"/>
                <w:lang w:val="ru-RU"/>
              </w:rPr>
              <w:t>идеалы,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2"/>
                <w:w w:val="110"/>
                <w:lang w:val="ru-RU"/>
              </w:rPr>
              <w:t>креп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кая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семья,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созидательный</w:t>
            </w:r>
            <w:r w:rsidRPr="006F32B9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>труд,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 приоритет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духовного</w:t>
            </w:r>
            <w:r w:rsidRPr="006F32B9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4"/>
                <w:w w:val="110"/>
                <w:lang w:val="ru-RU"/>
              </w:rPr>
              <w:t>над материальным, гуманизм,</w:t>
            </w:r>
            <w:r w:rsidRPr="006F32B9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4"/>
                <w:w w:val="110"/>
                <w:lang w:val="ru-RU"/>
              </w:rPr>
              <w:t>милосердие,</w:t>
            </w:r>
            <w:r w:rsidRPr="006F32B9">
              <w:rPr>
                <w:rFonts w:ascii="Times New Roman" w:eastAsia="Cambria" w:hAnsi="Times New Roman" w:cs="Times New Roman"/>
                <w:spacing w:val="-3"/>
                <w:w w:val="110"/>
                <w:lang w:val="ru-RU"/>
              </w:rPr>
              <w:t xml:space="preserve"> справедливость,</w:t>
            </w:r>
            <w:r w:rsidRPr="006F32B9">
              <w:rPr>
                <w:rFonts w:ascii="Times New Roman" w:eastAsia="Cambria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 xml:space="preserve">коллективизм, 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>взаимопомощь,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историческая память и преем</w:t>
            </w:r>
            <w:r w:rsidRPr="006F32B9">
              <w:rPr>
                <w:rFonts w:ascii="Times New Roman" w:eastAsia="Cambria" w:hAnsi="Times New Roman" w:cs="Times New Roman"/>
                <w:spacing w:val="-4"/>
                <w:w w:val="110"/>
                <w:lang w:val="ru-RU"/>
              </w:rPr>
              <w:t>ственность</w:t>
            </w:r>
            <w:r w:rsidRPr="006F32B9">
              <w:rPr>
                <w:rFonts w:ascii="Times New Roman" w:eastAsia="Cambria" w:hAnsi="Times New Roman" w:cs="Times New Roman"/>
                <w:spacing w:val="-3"/>
                <w:w w:val="110"/>
                <w:lang w:val="ru-RU"/>
              </w:rPr>
              <w:t xml:space="preserve"> поколений,</w:t>
            </w:r>
            <w:r w:rsidRPr="006F32B9">
              <w:rPr>
                <w:rFonts w:ascii="Times New Roman" w:eastAsia="Cambria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3"/>
                <w:w w:val="110"/>
                <w:lang w:val="ru-RU"/>
              </w:rPr>
              <w:t>един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ство</w:t>
            </w:r>
            <w:r w:rsidRPr="006F32B9">
              <w:rPr>
                <w:rFonts w:ascii="Times New Roman" w:eastAsia="Cambria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народов</w:t>
            </w:r>
            <w:r w:rsidRPr="006F32B9">
              <w:rPr>
                <w:rFonts w:ascii="Times New Roman" w:eastAsia="Cambria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22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Уметь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объяснять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значение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основных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понятий,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отражающих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духовно-нрав-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ственные</w:t>
            </w:r>
            <w:r w:rsidRPr="006F32B9">
              <w:rPr>
                <w:rFonts w:ascii="Times New Roman" w:eastAsia="Cambria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ценности</w:t>
            </w:r>
            <w:r w:rsidRPr="006F32B9">
              <w:rPr>
                <w:rFonts w:ascii="Times New Roman" w:eastAsia="Cambria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6F32B9" w:rsidRDefault="001E63CA" w:rsidP="001E63CA">
            <w:pPr>
              <w:spacing w:before="1" w:line="249" w:lineRule="auto"/>
              <w:ind w:left="168" w:right="159" w:hanging="1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Осознавать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их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защищать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в  каче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стве базовых общегражданских ценностей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российского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общества</w:t>
            </w:r>
            <w:r w:rsidRPr="006F32B9">
              <w:rPr>
                <w:rFonts w:ascii="Times New Roman" w:eastAsia="Cambria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6F32B9" w:rsidRDefault="001E63CA" w:rsidP="001E63CA">
            <w:pPr>
              <w:spacing w:before="2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Слушать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объяснения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учителя,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рабо</w:t>
            </w: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тать</w:t>
            </w:r>
            <w:r w:rsidRPr="006F32B9">
              <w:rPr>
                <w:rFonts w:ascii="Times New Roman" w:eastAsia="Cambria" w:hAnsi="Times New Roman" w:cs="Times New Roman"/>
                <w:i/>
                <w:spacing w:val="18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учебником</w:t>
            </w:r>
            <w:r w:rsidRPr="006F32B9">
              <w:rPr>
                <w:rFonts w:ascii="Times New Roman" w:eastAsia="Cambria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(смысловое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чтение)</w:t>
            </w:r>
          </w:p>
        </w:tc>
      </w:tr>
      <w:tr w:rsidR="001E63CA" w:rsidRPr="00BB014D" w:rsidTr="006F32B9">
        <w:trPr>
          <w:trHeight w:val="957"/>
          <w:jc w:val="center"/>
        </w:trPr>
        <w:tc>
          <w:tcPr>
            <w:tcW w:w="567" w:type="dxa"/>
          </w:tcPr>
          <w:p w:rsidR="001E63CA" w:rsidRPr="006F32B9" w:rsidRDefault="001E63CA" w:rsidP="001E63CA">
            <w:pPr>
              <w:spacing w:before="19"/>
              <w:ind w:left="96" w:right="87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19" w:line="249" w:lineRule="auto"/>
              <w:ind w:left="169" w:right="153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spacing w:val="-1"/>
                <w:w w:val="110"/>
              </w:rPr>
              <w:t>Регионы</w:t>
            </w:r>
            <w:r w:rsidRPr="006F32B9">
              <w:rPr>
                <w:rFonts w:ascii="Times New Roman" w:eastAsia="Cambria" w:hAnsi="Times New Roman" w:cs="Times New Roman"/>
                <w:spacing w:val="-9"/>
                <w:w w:val="110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</w:rPr>
              <w:t>России:</w:t>
            </w:r>
            <w:r w:rsidRPr="006F32B9">
              <w:rPr>
                <w:rFonts w:ascii="Times New Roman" w:eastAsia="Cambria" w:hAnsi="Times New Roman" w:cs="Times New Roman"/>
                <w:spacing w:val="-8"/>
                <w:w w:val="110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</w:rPr>
              <w:t>культурное</w:t>
            </w:r>
            <w:r w:rsidRPr="006F32B9">
              <w:rPr>
                <w:rFonts w:ascii="Times New Roman" w:eastAsia="Cambria" w:hAnsi="Times New Roman" w:cs="Times New Roman"/>
                <w:spacing w:val="-41"/>
                <w:w w:val="110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19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19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Исторические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социальные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="006F32B9">
              <w:rPr>
                <w:rFonts w:ascii="Times New Roman" w:eastAsia="Cambria" w:hAnsi="Times New Roman" w:cs="Times New Roman"/>
                <w:w w:val="105"/>
                <w:lang w:val="ru-RU"/>
              </w:rPr>
              <w:t>причины культурного разнообразия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Каждый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регион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6F32B9">
              <w:rPr>
                <w:rFonts w:ascii="Times New Roman" w:eastAsia="Cambria" w:hAnsi="Times New Roman" w:cs="Times New Roman"/>
                <w:w w:val="105"/>
                <w:lang w:val="ru-RU"/>
              </w:rPr>
              <w:t>уни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кален</w:t>
            </w:r>
            <w:r w:rsidRPr="006F32B9">
              <w:rPr>
                <w:rFonts w:ascii="Times New Roman" w:eastAsia="Cambria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="006F32B9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 Малая</w:t>
            </w:r>
            <w:r w:rsidR="006F32B9" w:rsidRPr="006F32B9">
              <w:rPr>
                <w:rFonts w:ascii="Times New Roman" w:eastAsia="Cambria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Родина</w:t>
            </w:r>
            <w:r w:rsidR="006F32B9" w:rsidRPr="006F32B9">
              <w:rPr>
                <w:rFonts w:ascii="Times New Roman" w:eastAsia="Cambria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—</w:t>
            </w:r>
            <w:r w:rsidR="006F32B9" w:rsidRPr="006F32B9">
              <w:rPr>
                <w:rFonts w:ascii="Times New Roman" w:eastAsia="Cambria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часть</w:t>
            </w:r>
            <w:r w:rsidR="006F32B9" w:rsidRPr="006F32B9">
              <w:rPr>
                <w:rFonts w:ascii="Times New Roman" w:eastAsia="Cambria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общего</w:t>
            </w:r>
            <w:r w:rsidR="006F32B9" w:rsidRPr="006F32B9">
              <w:rPr>
                <w:rFonts w:ascii="Times New Roman" w:eastAsia="Cambria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6F32B9" w:rsidRPr="006F32B9" w:rsidRDefault="001E63CA" w:rsidP="006F32B9">
            <w:pPr>
              <w:spacing w:before="40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принципы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федеративного</w:t>
            </w:r>
            <w:r w:rsidRPr="006F32B9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устройства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России,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объяснять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поня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тие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«полиэтничность».</w:t>
            </w:r>
            <w:r w:rsidR="006F32B9"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 Понимать</w:t>
            </w:r>
            <w:r w:rsidR="006F32B9"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ценность</w:t>
            </w:r>
            <w:r w:rsidR="006F32B9"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многообразия</w:t>
            </w:r>
            <w:r w:rsidR="006F32B9"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культурных</w:t>
            </w:r>
            <w:r w:rsidR="006F32B9"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укладов</w:t>
            </w:r>
            <w:r w:rsidR="006F32B9"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</w:t>
            </w:r>
            <w:r w:rsidR="006F32B9"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России.</w:t>
            </w:r>
            <w:r w:rsidR="006F32B9"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Уметь</w:t>
            </w:r>
            <w:r w:rsidR="006F32B9"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рассказывать</w:t>
            </w:r>
            <w:r w:rsidR="006F32B9"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о</w:t>
            </w:r>
            <w:r w:rsidR="006F32B9"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культурном</w:t>
            </w:r>
            <w:r w:rsidR="006F32B9"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своеобразии</w:t>
            </w:r>
            <w:r w:rsidR="006F32B9"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своей</w:t>
            </w:r>
            <w:r w:rsidR="006F32B9" w:rsidRPr="006F32B9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малой</w:t>
            </w:r>
            <w:r w:rsidR="006F32B9" w:rsidRPr="006F32B9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="006F32B9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родины.</w:t>
            </w:r>
          </w:p>
          <w:p w:rsidR="001E63CA" w:rsidRPr="006F32B9" w:rsidRDefault="006F32B9" w:rsidP="006F32B9">
            <w:pPr>
              <w:spacing w:before="1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и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выступления одноклассников,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с источниками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TableNormal"/>
        <w:tblW w:w="10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1E63CA" w:rsidRPr="00BB014D" w:rsidTr="006F32B9">
        <w:trPr>
          <w:trHeight w:val="2316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6F32B9" w:rsidRDefault="001E63CA" w:rsidP="001E63CA">
            <w:pPr>
              <w:spacing w:before="39"/>
              <w:ind w:left="91" w:right="85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lastRenderedPageBreak/>
              <w:t>25</w:t>
            </w:r>
          </w:p>
        </w:tc>
        <w:tc>
          <w:tcPr>
            <w:tcW w:w="2269" w:type="dxa"/>
          </w:tcPr>
          <w:p w:rsidR="001E63CA" w:rsidRPr="006F32B9" w:rsidRDefault="001E63CA" w:rsidP="001E63CA">
            <w:pPr>
              <w:spacing w:before="39" w:line="249" w:lineRule="auto"/>
              <w:ind w:left="169" w:right="153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Праздники</w:t>
            </w:r>
            <w:r w:rsidRPr="006F32B9">
              <w:rPr>
                <w:rFonts w:ascii="Times New Roman" w:eastAsia="Cambria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в</w:t>
            </w:r>
            <w:r w:rsidRPr="006F32B9">
              <w:rPr>
                <w:rFonts w:ascii="Times New Roman" w:eastAsia="Cambria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культуре</w:t>
            </w:r>
            <w:r w:rsidRPr="006F32B9">
              <w:rPr>
                <w:rFonts w:ascii="Times New Roman" w:eastAsia="Cambria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народов</w:t>
            </w:r>
            <w:r w:rsidRPr="006F32B9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1E63CA" w:rsidRPr="006F32B9" w:rsidRDefault="001E63CA" w:rsidP="001E63CA">
            <w:pPr>
              <w:spacing w:before="3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1E63CA" w:rsidRPr="006F32B9" w:rsidRDefault="001E63CA" w:rsidP="001E63CA">
            <w:pPr>
              <w:spacing w:before="3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Что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такое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праздник?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Почему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праздники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6F32B9">
              <w:rPr>
                <w:rFonts w:ascii="Times New Roman" w:eastAsia="Cambria" w:hAnsi="Times New Roman" w:cs="Times New Roman"/>
                <w:w w:val="105"/>
                <w:lang w:val="ru-RU"/>
              </w:rPr>
              <w:t>важны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6F32B9">
              <w:rPr>
                <w:rFonts w:ascii="Times New Roman" w:eastAsia="Cambria" w:hAnsi="Times New Roman" w:cs="Times New Roman"/>
                <w:w w:val="105"/>
                <w:lang w:val="ru-RU"/>
              </w:rPr>
              <w:t>Празд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ничные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традиции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России 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Народные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праздники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па-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мять культуры, как воплощение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духовно-нравственных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1E63CA" w:rsidRPr="006F32B9" w:rsidRDefault="001E63CA" w:rsidP="001E63CA">
            <w:pPr>
              <w:spacing w:before="39"/>
              <w:ind w:left="168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i/>
                <w:spacing w:val="32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и </w:t>
            </w:r>
            <w:r w:rsidRPr="006F32B9">
              <w:rPr>
                <w:rFonts w:ascii="Times New Roman" w:eastAsia="Cambria" w:hAnsi="Times New Roman" w:cs="Times New Roman"/>
                <w:spacing w:val="42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объяснять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, </w:t>
            </w:r>
            <w:r w:rsidRPr="006F32B9">
              <w:rPr>
                <w:rFonts w:ascii="Times New Roman" w:eastAsia="Cambria" w:hAnsi="Times New Roman" w:cs="Times New Roman"/>
                <w:spacing w:val="43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что </w:t>
            </w:r>
            <w:r w:rsidRPr="006F32B9">
              <w:rPr>
                <w:rFonts w:ascii="Times New Roman" w:eastAsia="Cambria" w:hAnsi="Times New Roman" w:cs="Times New Roman"/>
                <w:spacing w:val="42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такое</w:t>
            </w:r>
          </w:p>
          <w:p w:rsidR="001E63CA" w:rsidRPr="006F32B9" w:rsidRDefault="001E63CA" w:rsidP="001E63CA">
            <w:pPr>
              <w:spacing w:before="9"/>
              <w:ind w:left="168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lang w:val="ru-RU"/>
              </w:rPr>
              <w:t xml:space="preserve">«народный  </w:t>
            </w:r>
            <w:r w:rsidRPr="006F32B9">
              <w:rPr>
                <w:rFonts w:ascii="Times New Roman" w:eastAsia="Cambria" w:hAnsi="Times New Roman" w:cs="Times New Roman"/>
                <w:spacing w:val="4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lang w:val="ru-RU"/>
              </w:rPr>
              <w:t>праздник»</w:t>
            </w:r>
            <w:r w:rsidRPr="006F32B9">
              <w:rPr>
                <w:rFonts w:ascii="Times New Roman" w:eastAsia="Cambria" w:hAnsi="Times New Roman" w:cs="Times New Roman"/>
                <w:spacing w:val="24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lang w:val="ru-RU"/>
              </w:rPr>
              <w:t>.</w:t>
            </w:r>
          </w:p>
          <w:p w:rsidR="001E63CA" w:rsidRPr="006F32B9" w:rsidRDefault="001E63CA" w:rsidP="001E63CA">
            <w:pPr>
              <w:spacing w:before="9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Уметь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рассказывать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праздничных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традициях</w:t>
            </w:r>
            <w:r w:rsidRPr="006F32B9">
              <w:rPr>
                <w:rFonts w:ascii="Times New Roman" w:eastAsia="Cambria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разных</w:t>
            </w:r>
            <w:r w:rsidRPr="006F32B9">
              <w:rPr>
                <w:rFonts w:ascii="Times New Roman" w:eastAsia="Cambria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народов</w:t>
            </w:r>
            <w:r w:rsidRPr="006F32B9">
              <w:rPr>
                <w:rFonts w:ascii="Times New Roman" w:eastAsia="Cambria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своей</w:t>
            </w:r>
            <w:r w:rsidRPr="006F32B9">
              <w:rPr>
                <w:rFonts w:ascii="Times New Roman" w:eastAsia="Cambria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семьи</w:t>
            </w:r>
            <w:r w:rsidRPr="006F32B9">
              <w:rPr>
                <w:rFonts w:ascii="Times New Roman" w:eastAsia="Cambria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.</w:t>
            </w:r>
          </w:p>
          <w:p w:rsidR="001E63CA" w:rsidRPr="006F32B9" w:rsidRDefault="001E63CA" w:rsidP="001E63CA">
            <w:pPr>
              <w:spacing w:before="2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нравствен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ный</w:t>
            </w:r>
            <w:r w:rsidRPr="006F32B9">
              <w:rPr>
                <w:rFonts w:ascii="Times New Roman" w:eastAsia="Cambria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смысл</w:t>
            </w:r>
            <w:r w:rsidRPr="006F32B9">
              <w:rPr>
                <w:rFonts w:ascii="Times New Roman" w:eastAsia="Cambria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народного</w:t>
            </w:r>
            <w:r w:rsidRPr="006F32B9">
              <w:rPr>
                <w:rFonts w:ascii="Times New Roman" w:eastAsia="Cambria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праздника</w:t>
            </w:r>
            <w:r w:rsidRPr="006F32B9">
              <w:rPr>
                <w:rFonts w:ascii="Times New Roman" w:eastAsia="Cambria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6F32B9" w:rsidRDefault="001E63CA" w:rsidP="001E63CA">
            <w:pPr>
              <w:spacing w:before="1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с учебником,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просматривать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анализировать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учебные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5"/>
                <w:lang w:val="ru-RU"/>
              </w:rPr>
              <w:t>фильмы</w:t>
            </w:r>
          </w:p>
        </w:tc>
      </w:tr>
      <w:tr w:rsidR="001E63CA" w:rsidRPr="00BB014D" w:rsidTr="006F32B9">
        <w:trPr>
          <w:trHeight w:val="2339"/>
          <w:jc w:val="center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1E63CA" w:rsidRPr="006F32B9" w:rsidRDefault="001E63CA" w:rsidP="001E63CA">
            <w:pPr>
              <w:spacing w:before="39"/>
              <w:ind w:left="94" w:right="85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39" w:line="249" w:lineRule="auto"/>
              <w:ind w:left="167" w:right="144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Памятники в культуре народов</w:t>
            </w:r>
            <w:r w:rsidRPr="006F32B9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3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3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Памятники как часть культуры: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исторические,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художественные,</w:t>
            </w:r>
            <w:r w:rsidRPr="006F32B9">
              <w:rPr>
                <w:rFonts w:ascii="Times New Roman" w:eastAsia="Cambria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архитектурные.</w:t>
            </w:r>
          </w:p>
          <w:p w:rsidR="001E63CA" w:rsidRPr="006F32B9" w:rsidRDefault="003F570C" w:rsidP="001E63CA">
            <w:pPr>
              <w:spacing w:before="1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Культура как память. Музеи</w:t>
            </w:r>
            <w:r w:rsidR="001E63CA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="001E63CA"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  <w:lang w:val="ru-RU"/>
              </w:rPr>
              <w:t>Храмы</w:t>
            </w:r>
            <w:r w:rsidR="001E63CA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="001E63CA"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  <w:lang w:val="ru-RU"/>
              </w:rPr>
              <w:t>Дворцы</w:t>
            </w:r>
            <w:r w:rsidR="001E63CA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="001E63CA"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E63CA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Исторические</w:t>
            </w:r>
            <w:r w:rsidR="001E63CA"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E63CA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здания</w:t>
            </w:r>
            <w:r w:rsidR="001E63CA"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E63CA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="001E63CA"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E63CA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свидетели</w:t>
            </w:r>
            <w:r w:rsidR="001E63CA"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  <w:lang w:val="ru-RU"/>
              </w:rPr>
              <w:t>истории</w:t>
            </w:r>
            <w:r w:rsidR="001E63CA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="001E63CA"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E63CA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Архитектура</w:t>
            </w:r>
            <w:r w:rsidR="001E63CA"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E63CA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="001E63CA"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E63CA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духовно-нравственные</w:t>
            </w:r>
            <w:r w:rsidR="001E63CA"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E63CA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ценности</w:t>
            </w:r>
            <w:r w:rsidR="001E63CA"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="001E63CA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</w:t>
            </w:r>
            <w:r w:rsidR="001E63CA" w:rsidRPr="006F32B9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="001E63CA"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38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Устанавливать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связь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между  истори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ей</w:t>
            </w:r>
            <w:r w:rsidRPr="006F32B9">
              <w:rPr>
                <w:rFonts w:ascii="Times New Roman" w:eastAsia="Cambria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памятника</w:t>
            </w:r>
            <w:r w:rsidRPr="006F32B9">
              <w:rPr>
                <w:rFonts w:ascii="Times New Roman" w:eastAsia="Cambria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историей</w:t>
            </w:r>
            <w:r w:rsidRPr="006F32B9">
              <w:rPr>
                <w:rFonts w:ascii="Times New Roman" w:eastAsia="Cambria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края.</w:t>
            </w:r>
          </w:p>
          <w:p w:rsidR="001E63CA" w:rsidRPr="006F32B9" w:rsidRDefault="001E63CA" w:rsidP="001E63CA">
            <w:pPr>
              <w:spacing w:before="1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Характеризовать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памятники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истории</w:t>
            </w:r>
            <w:r w:rsidRPr="006F32B9">
              <w:rPr>
                <w:rFonts w:ascii="Times New Roman" w:eastAsia="Cambria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культуры.</w:t>
            </w:r>
          </w:p>
          <w:p w:rsidR="001E63CA" w:rsidRPr="006F32B9" w:rsidRDefault="001E63CA" w:rsidP="001E63CA">
            <w:pPr>
              <w:spacing w:before="1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нравственный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научный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смысл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краеведческой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работы</w:t>
            </w:r>
            <w:r w:rsidRPr="006F32B9">
              <w:rPr>
                <w:rFonts w:ascii="Times New Roman" w:eastAsia="Cambria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6F32B9" w:rsidRDefault="001E63CA" w:rsidP="001E63CA">
            <w:pPr>
              <w:spacing w:before="1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Слушать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объяснения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учителя,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6F32B9">
              <w:rPr>
                <w:rFonts w:ascii="Times New Roman" w:eastAsia="Cambria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просматривать 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анализировать</w:t>
            </w:r>
            <w:r w:rsidRPr="006F32B9">
              <w:rPr>
                <w:rFonts w:ascii="Times New Roman" w:eastAsia="Cambria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учебные</w:t>
            </w:r>
            <w:r w:rsidRPr="006F32B9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фильмы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TableNormal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1E63CA" w:rsidRPr="00BB014D" w:rsidTr="006F32B9">
        <w:trPr>
          <w:trHeight w:val="2282"/>
          <w:jc w:val="center"/>
        </w:trPr>
        <w:tc>
          <w:tcPr>
            <w:tcW w:w="567" w:type="dxa"/>
            <w:tcBorders>
              <w:left w:val="single" w:sz="6" w:space="0" w:color="000000"/>
            </w:tcBorders>
          </w:tcPr>
          <w:p w:rsidR="001E63CA" w:rsidRPr="006F32B9" w:rsidRDefault="001E63CA" w:rsidP="001E63CA">
            <w:pPr>
              <w:spacing w:before="23"/>
              <w:ind w:left="91" w:right="84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27</w:t>
            </w:r>
          </w:p>
        </w:tc>
        <w:tc>
          <w:tcPr>
            <w:tcW w:w="2269" w:type="dxa"/>
          </w:tcPr>
          <w:p w:rsidR="001E63CA" w:rsidRPr="006F32B9" w:rsidRDefault="001E63CA" w:rsidP="001E63CA">
            <w:pPr>
              <w:spacing w:before="23" w:line="249" w:lineRule="auto"/>
              <w:ind w:left="169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Музыкальная</w:t>
            </w:r>
            <w:r w:rsidRPr="006F32B9">
              <w:rPr>
                <w:rFonts w:ascii="Times New Roman" w:eastAsia="Cambria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культура</w:t>
            </w:r>
            <w:r w:rsidRPr="006F32B9">
              <w:rPr>
                <w:rFonts w:ascii="Times New Roman" w:eastAsia="Cambria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на-</w:t>
            </w:r>
            <w:r w:rsidRPr="006F32B9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родов</w:t>
            </w:r>
            <w:r w:rsidRPr="006F32B9">
              <w:rPr>
                <w:rFonts w:ascii="Times New Roman" w:eastAsia="Cambria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1E63CA" w:rsidRPr="006F32B9" w:rsidRDefault="001E63CA" w:rsidP="001E63CA">
            <w:pPr>
              <w:tabs>
                <w:tab w:val="left" w:pos="1551"/>
              </w:tabs>
              <w:spacing w:before="23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1E63CA" w:rsidRPr="006F32B9" w:rsidRDefault="001E63CA" w:rsidP="001E63CA">
            <w:pPr>
              <w:tabs>
                <w:tab w:val="left" w:pos="1551"/>
              </w:tabs>
              <w:spacing w:before="23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Музыка 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Музыкальные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про-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изведения 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Музыка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форма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выражения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эмоциональных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связей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между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людьми .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Народные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ab/>
            </w:r>
            <w:r w:rsidRPr="006F32B9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инструменты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История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народа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его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музыке</w:t>
            </w:r>
            <w:r w:rsidRPr="006F32B9">
              <w:rPr>
                <w:rFonts w:ascii="Times New Roman" w:eastAsia="Cambria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1E63CA" w:rsidRPr="006F32B9" w:rsidRDefault="001E63CA" w:rsidP="001E63CA">
            <w:pPr>
              <w:spacing w:before="22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особенности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музыки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вида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искусства</w:t>
            </w:r>
            <w:r w:rsidRPr="006F32B9">
              <w:rPr>
                <w:rFonts w:ascii="Times New Roman" w:eastAsia="Cambria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6F32B9" w:rsidRDefault="001E63CA" w:rsidP="001E63CA">
            <w:pPr>
              <w:spacing w:before="1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Знать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называть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основные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темы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музыкального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творчества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народов</w:t>
            </w:r>
            <w:r w:rsidRPr="006F32B9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России,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, как история наро-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да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отражается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6F32B9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его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музыке</w:t>
            </w:r>
            <w:r w:rsidRPr="006F32B9">
              <w:rPr>
                <w:rFonts w:ascii="Times New Roman" w:eastAsia="Cambria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6F32B9" w:rsidRDefault="001E63CA" w:rsidP="001E63CA">
            <w:pPr>
              <w:spacing w:before="2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Слушать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объяснения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учителя,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6F32B9">
              <w:rPr>
                <w:rFonts w:ascii="Times New Roman" w:eastAsia="Cambria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просматривать 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анализировать</w:t>
            </w:r>
            <w:r w:rsidRPr="006F32B9">
              <w:rPr>
                <w:rFonts w:ascii="Times New Roman" w:eastAsia="Cambria" w:hAnsi="Times New Roman" w:cs="Times New Roman"/>
                <w:i/>
                <w:spacing w:val="15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учебные</w:t>
            </w:r>
            <w:r w:rsidRPr="006F32B9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фильмы</w:t>
            </w:r>
          </w:p>
        </w:tc>
      </w:tr>
      <w:tr w:rsidR="001E63CA" w:rsidRPr="00BB014D" w:rsidTr="006F32B9">
        <w:trPr>
          <w:trHeight w:val="2719"/>
          <w:jc w:val="center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1E63CA" w:rsidRPr="006F32B9" w:rsidRDefault="001E63CA" w:rsidP="001E63CA">
            <w:pPr>
              <w:spacing w:before="22"/>
              <w:ind w:left="94" w:right="85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22" w:line="249" w:lineRule="auto"/>
              <w:ind w:left="166" w:right="154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</w:rPr>
              <w:t>Изобразительное     искусство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</w:rPr>
              <w:t>народов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22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22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Художественная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реальность .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Скульптура: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от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религиозных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сюжетов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современному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F570C">
              <w:rPr>
                <w:rFonts w:ascii="Times New Roman" w:eastAsia="Cambria" w:hAnsi="Times New Roman" w:cs="Times New Roman"/>
                <w:w w:val="105"/>
                <w:lang w:val="ru-RU"/>
              </w:rPr>
              <w:t>искусству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 Храмовые росписи 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фольклорные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F570C">
              <w:rPr>
                <w:rFonts w:ascii="Times New Roman" w:eastAsia="Cambria" w:hAnsi="Times New Roman" w:cs="Times New Roman"/>
                <w:w w:val="105"/>
                <w:lang w:val="ru-RU"/>
              </w:rPr>
              <w:t>орнаменты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Живопись,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F570C">
              <w:rPr>
                <w:rFonts w:ascii="Times New Roman" w:eastAsia="Cambria" w:hAnsi="Times New Roman" w:cs="Times New Roman"/>
                <w:w w:val="105"/>
                <w:lang w:val="ru-RU"/>
              </w:rPr>
              <w:t>графика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Выдающиеся художники разных на-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родов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22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объяснять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особенности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изобразительного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искусства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вида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художественного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творчества.</w:t>
            </w:r>
          </w:p>
          <w:p w:rsidR="001E63CA" w:rsidRPr="006F32B9" w:rsidRDefault="001E63CA" w:rsidP="001E63CA">
            <w:pPr>
              <w:spacing w:before="1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обосновывать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важность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искусства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как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формы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трансляции</w:t>
            </w:r>
            <w:r w:rsidRPr="006F32B9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культурных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ценностей</w:t>
            </w:r>
            <w:r w:rsidRPr="006F32B9">
              <w:rPr>
                <w:rFonts w:ascii="Times New Roman" w:eastAsia="Cambria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6F32B9" w:rsidRDefault="001E63CA" w:rsidP="001E63CA">
            <w:pPr>
              <w:spacing w:before="2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Знать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и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называть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основные темы ис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кусства</w:t>
            </w:r>
            <w:r w:rsidRPr="006F32B9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</w:t>
            </w:r>
            <w:r w:rsidRPr="006F32B9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  <w:r w:rsidRPr="006F32B9">
              <w:rPr>
                <w:rFonts w:ascii="Times New Roman" w:eastAsia="Cambria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3F570C" w:rsidRPr="003F570C" w:rsidRDefault="001E63CA" w:rsidP="003F570C">
            <w:pPr>
              <w:spacing w:before="1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w w:val="110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Слушать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объяснения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учителя,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6F32B9">
              <w:rPr>
                <w:rFonts w:ascii="Times New Roman" w:eastAsia="Cambria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просматривать </w:t>
            </w:r>
            <w:r w:rsidRPr="006F32B9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анализировать</w:t>
            </w:r>
            <w:r w:rsidRPr="006F32B9">
              <w:rPr>
                <w:rFonts w:ascii="Times New Roman" w:eastAsia="Cambria" w:hAnsi="Times New Roman" w:cs="Times New Roman"/>
                <w:i/>
                <w:spacing w:val="15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учебные</w:t>
            </w:r>
            <w:r w:rsidRPr="006F32B9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фильмы</w:t>
            </w:r>
          </w:p>
        </w:tc>
      </w:tr>
      <w:tr w:rsidR="001E63CA" w:rsidRPr="00BB014D" w:rsidTr="006F32B9">
        <w:trPr>
          <w:trHeight w:val="517"/>
          <w:jc w:val="center"/>
        </w:trPr>
        <w:tc>
          <w:tcPr>
            <w:tcW w:w="567" w:type="dxa"/>
          </w:tcPr>
          <w:p w:rsidR="001E63CA" w:rsidRPr="006F32B9" w:rsidRDefault="001E63CA" w:rsidP="001E63CA">
            <w:pPr>
              <w:spacing w:before="19"/>
              <w:ind w:left="95" w:right="87"/>
              <w:jc w:val="center"/>
              <w:rPr>
                <w:rFonts w:ascii="Times New Roman" w:eastAsia="Cambria" w:hAnsi="Times New Roman" w:cs="Times New Roman"/>
              </w:rPr>
            </w:pPr>
            <w:r w:rsidRPr="006F32B9">
              <w:rPr>
                <w:rFonts w:ascii="Times New Roman" w:eastAsia="Cambria" w:hAnsi="Times New Roman" w:cs="Times New Roman"/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19" w:line="249" w:lineRule="auto"/>
              <w:ind w:left="169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Фольклор</w:t>
            </w:r>
            <w:r w:rsidRPr="006F32B9">
              <w:rPr>
                <w:rFonts w:ascii="Times New Roman" w:eastAsia="Cambria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литература</w:t>
            </w:r>
            <w:r w:rsidRPr="006F32B9">
              <w:rPr>
                <w:rFonts w:ascii="Times New Roman" w:eastAsia="Cambria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родов</w:t>
            </w:r>
            <w:r w:rsidRPr="006F32B9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tabs>
                <w:tab w:val="left" w:pos="1444"/>
                <w:tab w:val="left" w:pos="1820"/>
              </w:tabs>
              <w:spacing w:before="19" w:line="249" w:lineRule="auto"/>
              <w:ind w:left="168" w:right="160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tabs>
                <w:tab w:val="left" w:pos="1444"/>
                <w:tab w:val="left" w:pos="1820"/>
              </w:tabs>
              <w:spacing w:before="19" w:line="249" w:lineRule="auto"/>
              <w:ind w:left="168" w:right="160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Пословицы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ab/>
              <w:t>и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ab/>
            </w:r>
            <w:r w:rsid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поговорки</w:t>
            </w:r>
            <w:r w:rsidRPr="006F32B9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>.</w:t>
            </w:r>
            <w:r w:rsidRPr="006F32B9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Эпос</w:t>
            </w:r>
            <w:r w:rsidRPr="006F32B9">
              <w:rPr>
                <w:rFonts w:ascii="Times New Roman" w:eastAsia="Cambria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6F32B9">
              <w:rPr>
                <w:rFonts w:ascii="Times New Roman" w:eastAsia="Cambria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сказка.</w:t>
            </w:r>
            <w:r w:rsidRPr="006F32B9">
              <w:rPr>
                <w:rFonts w:ascii="Times New Roman" w:eastAsia="Cambria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Фольклор</w:t>
            </w:r>
            <w:r w:rsidRPr="003F570C">
              <w:rPr>
                <w:rFonts w:ascii="Times New Roman" w:eastAsia="Cambria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6F32B9" w:rsidRDefault="001E63CA" w:rsidP="001E63CA">
            <w:pPr>
              <w:spacing w:before="19" w:line="249" w:lineRule="auto"/>
              <w:ind w:left="167" w:right="160"/>
              <w:rPr>
                <w:rFonts w:ascii="Times New Roman" w:eastAsia="Cambria" w:hAnsi="Times New Roman" w:cs="Times New Roman"/>
                <w:lang w:val="ru-RU"/>
              </w:rPr>
            </w:pPr>
            <w:r w:rsidRPr="006F32B9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Понимать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,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что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такое</w:t>
            </w:r>
            <w:r w:rsidRPr="006F32B9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10"/>
                <w:lang w:val="ru-RU"/>
              </w:rPr>
              <w:t>национальная</w:t>
            </w:r>
            <w:r w:rsidRPr="006F32B9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6F32B9">
              <w:rPr>
                <w:rFonts w:ascii="Times New Roman" w:eastAsia="Cambria" w:hAnsi="Times New Roman" w:cs="Times New Roman"/>
                <w:w w:val="105"/>
                <w:lang w:val="ru-RU"/>
              </w:rPr>
              <w:t>литература.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TableNormal"/>
        <w:tblW w:w="10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1E63CA" w:rsidRPr="00BB014D" w:rsidTr="003F570C">
        <w:trPr>
          <w:trHeight w:val="1910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:rsidR="001E63CA" w:rsidRPr="003F570C" w:rsidRDefault="001E63CA" w:rsidP="001E63CA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1E63CA" w:rsidRPr="003F570C" w:rsidRDefault="001E63CA" w:rsidP="001E63CA">
            <w:pPr>
              <w:spacing w:before="45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1E63CA" w:rsidRPr="003F570C" w:rsidRDefault="001E63CA" w:rsidP="001E63CA">
            <w:pPr>
              <w:spacing w:before="45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отражение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истории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народа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его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ценностей,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морали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="003F570C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нравственности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Национальная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F570C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литература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Богатство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культуры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народа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его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1E63CA" w:rsidRPr="003F570C" w:rsidRDefault="001E63CA" w:rsidP="001E63CA">
            <w:pPr>
              <w:spacing w:before="45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Объяснять</w:t>
            </w:r>
            <w:r w:rsidRPr="003F570C">
              <w:rPr>
                <w:rFonts w:ascii="Times New Roman" w:eastAsia="Cambria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показывать</w:t>
            </w:r>
            <w:r w:rsidRPr="003F570C">
              <w:rPr>
                <w:rFonts w:ascii="Times New Roman" w:eastAsia="Cambria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</w:t>
            </w:r>
            <w:r w:rsidRPr="003F570C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примерах,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произведения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фольклора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отражают историю народа, его духовно-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нравственные</w:t>
            </w:r>
            <w:r w:rsidRPr="003F570C">
              <w:rPr>
                <w:rFonts w:ascii="Times New Roman" w:eastAsia="Cambria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ценности</w:t>
            </w:r>
            <w:r w:rsidRPr="003F570C">
              <w:rPr>
                <w:rFonts w:ascii="Times New Roman" w:eastAsia="Cambria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2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Отбирать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и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материал из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нескольким источникам,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текстовые задачи,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и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анализировать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9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выступления</w:t>
            </w:r>
            <w:r w:rsidRPr="003F570C">
              <w:rPr>
                <w:rFonts w:ascii="Times New Roman" w:eastAsia="Cambria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одноклассников</w:t>
            </w:r>
          </w:p>
        </w:tc>
      </w:tr>
      <w:tr w:rsidR="001E63CA" w:rsidRPr="00BB014D" w:rsidTr="003F570C">
        <w:trPr>
          <w:trHeight w:val="1470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45"/>
              <w:ind w:left="91" w:right="85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30</w:t>
            </w:r>
          </w:p>
        </w:tc>
        <w:tc>
          <w:tcPr>
            <w:tcW w:w="2269" w:type="dxa"/>
          </w:tcPr>
          <w:p w:rsidR="001E63CA" w:rsidRPr="003F570C" w:rsidRDefault="001E63CA" w:rsidP="001E63CA">
            <w:pPr>
              <w:spacing w:before="45" w:line="252" w:lineRule="auto"/>
              <w:ind w:left="169" w:right="159"/>
              <w:jc w:val="both"/>
              <w:rPr>
                <w:rFonts w:ascii="Times New Roman" w:eastAsia="Cambria" w:hAnsi="Times New Roman" w:cs="Times New Roman"/>
                <w:i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>Бытовые традиции народов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России: пища, одежда, дом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(практическое</w:t>
            </w:r>
          </w:p>
          <w:p w:rsidR="001E63CA" w:rsidRPr="003F570C" w:rsidRDefault="001E63CA" w:rsidP="001E63CA">
            <w:pPr>
              <w:spacing w:before="2"/>
              <w:ind w:left="169"/>
              <w:rPr>
                <w:rFonts w:ascii="Times New Roman" w:eastAsia="Cambria" w:hAnsi="Times New Roman" w:cs="Times New Roman"/>
                <w:i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1E63CA" w:rsidRPr="003F570C" w:rsidRDefault="001E63CA" w:rsidP="001E63CA">
            <w:pPr>
              <w:spacing w:before="45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1E63CA" w:rsidRPr="003F570C" w:rsidRDefault="001E63CA" w:rsidP="001E63CA">
            <w:pPr>
              <w:spacing w:before="45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Рассказ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бытовых  традициях своей семьи, народа, региона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Доклад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использованием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разнообразного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зрительного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ряда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других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1E63CA" w:rsidRPr="003F570C" w:rsidRDefault="001E63CA" w:rsidP="001E63CA">
            <w:pPr>
              <w:spacing w:before="44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Отбирать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и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сравнивать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учебный ма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териал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нескольким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источникам,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решать</w:t>
            </w:r>
            <w:r w:rsidRPr="003F570C">
              <w:rPr>
                <w:rFonts w:ascii="Times New Roman" w:eastAsia="Cambria" w:hAnsi="Times New Roman" w:cs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текстовые</w:t>
            </w:r>
            <w:r w:rsidRPr="003F570C">
              <w:rPr>
                <w:rFonts w:ascii="Times New Roman" w:eastAsia="Cambria" w:hAnsi="Times New Roman" w:cs="Times New Roman"/>
                <w:spacing w:val="-6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задачи,</w:t>
            </w:r>
            <w:r w:rsidRPr="003F570C">
              <w:rPr>
                <w:rFonts w:ascii="Times New Roman" w:eastAsia="Cambria" w:hAnsi="Times New Roman" w:cs="Times New Roman"/>
                <w:spacing w:val="-7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слушать</w:t>
            </w:r>
            <w:r w:rsidRPr="003F570C">
              <w:rPr>
                <w:rFonts w:ascii="Times New Roman" w:eastAsia="Cambria" w:hAnsi="Times New Roman" w:cs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-44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анализировать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выступления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одно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классников,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 научно-попу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лярной</w:t>
            </w:r>
            <w:r w:rsidRPr="003F570C">
              <w:rPr>
                <w:rFonts w:ascii="Times New Roman" w:eastAsia="Cambria" w:hAnsi="Times New Roman" w:cs="Times New Roman"/>
                <w:spacing w:val="13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литературой</w:t>
            </w:r>
          </w:p>
        </w:tc>
      </w:tr>
      <w:tr w:rsidR="001E63CA" w:rsidRPr="00BB014D" w:rsidTr="003F570C">
        <w:trPr>
          <w:trHeight w:val="1247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44"/>
              <w:ind w:left="91" w:right="85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4"/>
              <w:ind w:left="169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Культурная   </w:t>
            </w:r>
            <w:r w:rsidRPr="003F570C">
              <w:rPr>
                <w:rFonts w:ascii="Times New Roman" w:eastAsia="Cambria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карта   </w:t>
            </w:r>
            <w:r w:rsidRPr="003F570C">
              <w:rPr>
                <w:rFonts w:ascii="Times New Roman" w:eastAsia="Cambria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России</w:t>
            </w:r>
          </w:p>
          <w:p w:rsidR="001E63CA" w:rsidRPr="003F570C" w:rsidRDefault="001E63CA" w:rsidP="001E63CA">
            <w:pPr>
              <w:spacing w:before="12"/>
              <w:ind w:left="169"/>
              <w:rPr>
                <w:rFonts w:ascii="Times New Roman" w:eastAsia="Cambria" w:hAnsi="Times New Roman" w:cs="Times New Roman"/>
                <w:i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20"/>
                <w:lang w:val="ru-RU"/>
              </w:rPr>
              <w:t>(практическое</w:t>
            </w:r>
            <w:r w:rsidRPr="003F570C">
              <w:rPr>
                <w:rFonts w:ascii="Times New Roman" w:eastAsia="Cambria" w:hAnsi="Times New Roman" w:cs="Times New Roman"/>
                <w:i/>
                <w:spacing w:val="35"/>
                <w:w w:val="12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4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4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География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России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Россия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культурная</w:t>
            </w:r>
            <w:r w:rsidRPr="003F570C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кар-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та . Описание регионов в соответствии</w:t>
            </w:r>
            <w:r w:rsidRPr="003F570C">
              <w:rPr>
                <w:rFonts w:ascii="Times New Roman" w:eastAsia="Cambria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их</w:t>
            </w:r>
            <w:r w:rsidRPr="003F570C">
              <w:rPr>
                <w:rFonts w:ascii="Times New Roman" w:eastAsia="Cambria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4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Отбирать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сравнивать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несколько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источников,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решать </w:t>
            </w:r>
            <w:r w:rsidR="003F570C">
              <w:rPr>
                <w:rFonts w:ascii="Times New Roman" w:eastAsia="Cambria" w:hAnsi="Times New Roman" w:cs="Times New Roman"/>
                <w:w w:val="110"/>
                <w:lang w:val="ru-RU"/>
              </w:rPr>
              <w:t>текстовые зада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чи,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и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высту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пления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одноклассников,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работать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научно-популярной</w:t>
            </w:r>
            <w:r w:rsidRPr="003F570C">
              <w:rPr>
                <w:rFonts w:ascii="Times New Roman" w:eastAsia="Cambria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литературой</w:t>
            </w:r>
          </w:p>
        </w:tc>
      </w:tr>
      <w:tr w:rsidR="001E63CA" w:rsidRPr="00BB014D" w:rsidTr="003F570C">
        <w:trPr>
          <w:trHeight w:val="1685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41"/>
              <w:ind w:left="91" w:right="85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1" w:line="249" w:lineRule="auto"/>
              <w:ind w:left="169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Единство</w:t>
            </w:r>
            <w:r w:rsidRPr="003F570C">
              <w:rPr>
                <w:rFonts w:ascii="Times New Roman" w:eastAsia="Cambria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страны</w:t>
            </w:r>
            <w:r w:rsidRPr="003F570C">
              <w:rPr>
                <w:rFonts w:ascii="Times New Roman" w:eastAsia="Cambria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—</w:t>
            </w:r>
            <w:r w:rsidRPr="003F570C">
              <w:rPr>
                <w:rFonts w:ascii="Times New Roman" w:eastAsia="Cambria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залог</w:t>
            </w:r>
            <w:r w:rsidRPr="003F570C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будущего</w:t>
            </w:r>
            <w:r w:rsidRPr="003F570C">
              <w:rPr>
                <w:rFonts w:ascii="Times New Roman" w:eastAsia="Cambria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1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1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Россия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—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единая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страна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Русский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мир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Общая</w:t>
            </w:r>
            <w:r w:rsidRPr="003F570C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история,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сходство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культурных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традиций,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единые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нравственные ценности наро-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дов</w:t>
            </w:r>
            <w:r w:rsidRPr="003F570C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1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Понимать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объяснять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значение</w:t>
            </w:r>
            <w:r w:rsidRPr="003F570C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общих элементов и черт в культуре разных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для  обоснования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её культурного, экономического единства</w:t>
            </w:r>
            <w:r w:rsidRPr="003F570C">
              <w:rPr>
                <w:rFonts w:ascii="Times New Roman" w:eastAsia="Cambria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3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объяснения учителя,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систе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матизировать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4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учебный</w:t>
            </w:r>
            <w:r w:rsidRPr="003F570C">
              <w:rPr>
                <w:rFonts w:ascii="Times New Roman" w:eastAsia="Cambria" w:hAnsi="Times New Roman" w:cs="Times New Roman"/>
                <w:spacing w:val="12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материал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3F570C" w:rsidRDefault="003F570C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3F570C" w:rsidRDefault="003F570C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3F570C" w:rsidRDefault="003F570C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3F570C" w:rsidRDefault="003F570C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3F570C" w:rsidRDefault="003F570C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3F570C" w:rsidRDefault="003F570C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3F570C" w:rsidRPr="001E63CA" w:rsidRDefault="003F570C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63CA" w:rsidRPr="001E63CA" w:rsidRDefault="001E63CA" w:rsidP="001E63CA">
      <w:pPr>
        <w:widowControl w:val="0"/>
        <w:numPr>
          <w:ilvl w:val="0"/>
          <w:numId w:val="20"/>
        </w:numPr>
        <w:tabs>
          <w:tab w:val="left" w:pos="313"/>
        </w:tabs>
        <w:autoSpaceDE w:val="0"/>
        <w:autoSpaceDN w:val="0"/>
        <w:spacing w:before="81" w:after="0" w:line="240" w:lineRule="auto"/>
        <w:ind w:left="312" w:hanging="194"/>
        <w:jc w:val="center"/>
        <w:rPr>
          <w:rFonts w:ascii="Times New Roman" w:eastAsia="Georgia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Georgia" w:hAnsi="Times New Roman" w:cs="Times New Roman"/>
          <w:b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CEBC66" wp14:editId="211E3D85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133" w:rsidRPr="007F1A83" w:rsidRDefault="000F5133" w:rsidP="001E63CA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EBC66"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28.4pt;margin-top:35.85pt;width:13.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" filled="f" stroked="f">
                <v:textbox style="layout-flow:vertical" inset="0,0,0,0">
                  <w:txbxContent>
                    <w:p w:rsidR="000F5133" w:rsidRPr="007F1A83" w:rsidRDefault="000F5133" w:rsidP="001E63C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Georgia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2ACE17" wp14:editId="253119BB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133" w:rsidRPr="007F1A83" w:rsidRDefault="000F5133" w:rsidP="001E63CA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ACE17" id="Поле 21" o:spid="_x0000_s1027" type="#_x0000_t202" style="position:absolute;left:0;text-align:left;margin-left:28.45pt;margin-top:235.2pt;width:13.25pt;height:1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" filled="f" stroked="f">
                <v:textbox style="layout-flow:vertical" inset="0,0,0,0">
                  <w:txbxContent>
                    <w:p w:rsidR="000F5133" w:rsidRPr="007F1A83" w:rsidRDefault="000F5133" w:rsidP="001E63CA"/>
                  </w:txbxContent>
                </v:textbox>
                <w10:wrap anchorx="page" anchory="page"/>
              </v:shape>
            </w:pict>
          </mc:Fallback>
        </mc:AlternateContent>
      </w:r>
      <w:r w:rsidRPr="001E63CA">
        <w:rPr>
          <w:rFonts w:ascii="Times New Roman" w:eastAsia="Georgia" w:hAnsi="Times New Roman" w:cs="Times New Roman"/>
          <w:b/>
          <w:w w:val="95"/>
          <w:sz w:val="24"/>
          <w:szCs w:val="24"/>
          <w:lang w:val="ru-RU"/>
        </w:rPr>
        <w:t>класс</w:t>
      </w:r>
      <w:r w:rsidRPr="001E63CA">
        <w:rPr>
          <w:rFonts w:ascii="Times New Roman" w:eastAsia="Georgia" w:hAnsi="Times New Roman" w:cs="Times New Roman"/>
          <w:b/>
          <w:spacing w:val="16"/>
          <w:w w:val="95"/>
          <w:sz w:val="24"/>
          <w:szCs w:val="24"/>
          <w:lang w:val="ru-RU"/>
        </w:rPr>
        <w:t xml:space="preserve"> </w:t>
      </w:r>
      <w:r w:rsidRPr="001E63CA">
        <w:rPr>
          <w:rFonts w:ascii="Times New Roman" w:eastAsia="Georgia" w:hAnsi="Times New Roman" w:cs="Times New Roman"/>
          <w:b/>
          <w:w w:val="95"/>
          <w:sz w:val="24"/>
          <w:szCs w:val="24"/>
          <w:lang w:val="ru-RU"/>
        </w:rPr>
        <w:t>(34</w:t>
      </w:r>
      <w:r w:rsidRPr="001E63CA">
        <w:rPr>
          <w:rFonts w:ascii="Times New Roman" w:eastAsia="Georgia" w:hAnsi="Times New Roman" w:cs="Times New Roman"/>
          <w:b/>
          <w:spacing w:val="6"/>
          <w:w w:val="95"/>
          <w:sz w:val="24"/>
          <w:szCs w:val="24"/>
          <w:lang w:val="ru-RU"/>
        </w:rPr>
        <w:t xml:space="preserve"> </w:t>
      </w:r>
      <w:r w:rsidRPr="001E63CA">
        <w:rPr>
          <w:rFonts w:ascii="Times New Roman" w:eastAsia="Georgia" w:hAnsi="Times New Roman" w:cs="Times New Roman"/>
          <w:b/>
          <w:w w:val="95"/>
          <w:sz w:val="24"/>
          <w:szCs w:val="24"/>
          <w:lang w:val="ru-RU"/>
        </w:rPr>
        <w:t>ч)</w:t>
      </w:r>
    </w:p>
    <w:p w:rsidR="001E63CA" w:rsidRPr="001E63CA" w:rsidRDefault="001E63CA" w:rsidP="001E63CA">
      <w:pPr>
        <w:widowControl w:val="0"/>
        <w:tabs>
          <w:tab w:val="left" w:pos="313"/>
        </w:tabs>
        <w:autoSpaceDE w:val="0"/>
        <w:autoSpaceDN w:val="0"/>
        <w:spacing w:before="81" w:after="0" w:line="240" w:lineRule="auto"/>
        <w:ind w:left="312"/>
        <w:rPr>
          <w:rFonts w:ascii="Times New Roman" w:eastAsia="Georgia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1E63CA" w:rsidRPr="003F570C" w:rsidTr="003F570C">
        <w:trPr>
          <w:trHeight w:val="599"/>
          <w:jc w:val="center"/>
        </w:trPr>
        <w:tc>
          <w:tcPr>
            <w:tcW w:w="454" w:type="dxa"/>
          </w:tcPr>
          <w:p w:rsidR="001E63CA" w:rsidRPr="003F570C" w:rsidRDefault="001E63CA" w:rsidP="001E63CA">
            <w:pPr>
              <w:spacing w:before="85"/>
              <w:ind w:left="9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3F570C">
              <w:rPr>
                <w:rFonts w:ascii="Times New Roman" w:eastAsia="Cambria" w:hAnsi="Times New Roman" w:cs="Times New Roman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1E63CA" w:rsidRPr="003F570C" w:rsidRDefault="001E63CA" w:rsidP="001E63CA">
            <w:pPr>
              <w:spacing w:before="85"/>
              <w:ind w:left="169"/>
              <w:rPr>
                <w:rFonts w:ascii="Times New Roman" w:eastAsia="Cambria" w:hAnsi="Times New Roman" w:cs="Times New Roman"/>
                <w:b/>
              </w:rPr>
            </w:pPr>
            <w:r w:rsidRPr="003F570C">
              <w:rPr>
                <w:rFonts w:ascii="Times New Roman" w:eastAsia="Cambria" w:hAnsi="Times New Roman" w:cs="Times New Roman"/>
                <w:b/>
              </w:rPr>
              <w:t>Тема</w:t>
            </w:r>
          </w:p>
        </w:tc>
        <w:tc>
          <w:tcPr>
            <w:tcW w:w="850" w:type="dxa"/>
          </w:tcPr>
          <w:p w:rsidR="001E63CA" w:rsidRPr="003F570C" w:rsidRDefault="001E63CA" w:rsidP="001E63CA">
            <w:pPr>
              <w:spacing w:before="85"/>
              <w:ind w:left="169"/>
              <w:rPr>
                <w:rFonts w:ascii="Times New Roman" w:eastAsia="Cambria" w:hAnsi="Times New Roman" w:cs="Times New Roman"/>
                <w:b/>
                <w:w w:val="90"/>
              </w:rPr>
            </w:pPr>
            <w:r w:rsidRPr="003F570C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1E63CA" w:rsidRPr="003F570C" w:rsidRDefault="001E63CA" w:rsidP="001E63CA">
            <w:pPr>
              <w:spacing w:before="85"/>
              <w:ind w:left="169"/>
              <w:rPr>
                <w:rFonts w:ascii="Times New Roman" w:eastAsia="Cambria" w:hAnsi="Times New Roman" w:cs="Times New Roman"/>
                <w:b/>
              </w:rPr>
            </w:pPr>
            <w:r w:rsidRPr="003F570C">
              <w:rPr>
                <w:rFonts w:ascii="Times New Roman" w:eastAsia="Cambria" w:hAnsi="Times New Roman" w:cs="Times New Roman"/>
                <w:b/>
                <w:w w:val="90"/>
              </w:rPr>
              <w:t>Основное</w:t>
            </w:r>
            <w:r w:rsidRPr="003F570C">
              <w:rPr>
                <w:rFonts w:ascii="Times New Roman" w:eastAsia="Cambria" w:hAnsi="Times New Roman" w:cs="Times New Roman"/>
                <w:b/>
                <w:spacing w:val="28"/>
                <w:w w:val="90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1E63CA" w:rsidRPr="003F570C" w:rsidRDefault="001E63CA" w:rsidP="001E63CA">
            <w:pPr>
              <w:spacing w:before="85" w:line="259" w:lineRule="auto"/>
              <w:ind w:left="168" w:right="160"/>
              <w:rPr>
                <w:rFonts w:ascii="Times New Roman" w:eastAsia="Cambria" w:hAnsi="Times New Roman" w:cs="Times New Roman"/>
                <w:b/>
              </w:rPr>
            </w:pPr>
            <w:r w:rsidRPr="003F570C">
              <w:rPr>
                <w:rFonts w:ascii="Times New Roman" w:eastAsia="Cambria" w:hAnsi="Times New Roman" w:cs="Times New Roman"/>
                <w:b/>
                <w:w w:val="90"/>
              </w:rPr>
              <w:t>Основные</w:t>
            </w:r>
            <w:r w:rsidRPr="003F570C">
              <w:rPr>
                <w:rFonts w:ascii="Times New Roman" w:eastAsia="Cambria" w:hAnsi="Times New Roman" w:cs="Times New Roman"/>
                <w:b/>
                <w:spacing w:val="23"/>
                <w:w w:val="90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b/>
                <w:w w:val="90"/>
              </w:rPr>
              <w:t>виды</w:t>
            </w:r>
            <w:r w:rsidRPr="003F570C">
              <w:rPr>
                <w:rFonts w:ascii="Times New Roman" w:eastAsia="Cambria" w:hAnsi="Times New Roman" w:cs="Times New Roman"/>
                <w:b/>
                <w:spacing w:val="23"/>
                <w:w w:val="90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b/>
                <w:w w:val="90"/>
              </w:rPr>
              <w:t>деятельности</w:t>
            </w:r>
            <w:r w:rsidRPr="003F570C">
              <w:rPr>
                <w:rFonts w:ascii="Times New Roman" w:eastAsia="Cambria" w:hAnsi="Times New Roman" w:cs="Times New Roman"/>
                <w:b/>
                <w:spacing w:val="-38"/>
                <w:w w:val="90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b/>
              </w:rPr>
              <w:t>обучающихся</w:t>
            </w:r>
          </w:p>
        </w:tc>
      </w:tr>
      <w:tr w:rsidR="001E63CA" w:rsidRPr="00BB014D" w:rsidTr="003F570C">
        <w:trPr>
          <w:trHeight w:val="376"/>
          <w:jc w:val="center"/>
        </w:trPr>
        <w:tc>
          <w:tcPr>
            <w:tcW w:w="454" w:type="dxa"/>
          </w:tcPr>
          <w:p w:rsidR="001E63CA" w:rsidRPr="003F570C" w:rsidRDefault="001E63CA" w:rsidP="001E63CA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0178" w:type="dxa"/>
            <w:gridSpan w:val="4"/>
          </w:tcPr>
          <w:p w:rsidR="001E63CA" w:rsidRPr="003F570C" w:rsidRDefault="001E63CA" w:rsidP="001E63CA">
            <w:pPr>
              <w:spacing w:before="83"/>
              <w:ind w:left="1771" w:right="1764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b/>
                <w:w w:val="95"/>
                <w:lang w:val="ru-RU"/>
              </w:rPr>
              <w:t>Тематический</w:t>
            </w:r>
            <w:r w:rsidRPr="003F570C">
              <w:rPr>
                <w:rFonts w:ascii="Times New Roman" w:eastAsia="Cambria" w:hAnsi="Times New Roman" w:cs="Times New Roman"/>
                <w:b/>
                <w:spacing w:val="7"/>
                <w:w w:val="9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b/>
                <w:w w:val="95"/>
                <w:lang w:val="ru-RU"/>
              </w:rPr>
              <w:t>блок</w:t>
            </w:r>
            <w:r w:rsidRPr="003F570C">
              <w:rPr>
                <w:rFonts w:ascii="Times New Roman" w:eastAsia="Cambria" w:hAnsi="Times New Roman" w:cs="Times New Roman"/>
                <w:b/>
                <w:spacing w:val="7"/>
                <w:w w:val="9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b/>
                <w:w w:val="95"/>
                <w:lang w:val="ru-RU"/>
              </w:rPr>
              <w:t>1.</w:t>
            </w:r>
            <w:r w:rsidRPr="003F570C">
              <w:rPr>
                <w:rFonts w:ascii="Times New Roman" w:eastAsia="Cambria" w:hAnsi="Times New Roman" w:cs="Times New Roman"/>
                <w:b/>
                <w:spacing w:val="7"/>
                <w:w w:val="9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b/>
                <w:w w:val="95"/>
                <w:lang w:val="ru-RU"/>
              </w:rPr>
              <w:t>«Культура</w:t>
            </w:r>
            <w:r w:rsidRPr="003F570C">
              <w:rPr>
                <w:rFonts w:ascii="Times New Roman" w:eastAsia="Cambria" w:hAnsi="Times New Roman" w:cs="Times New Roman"/>
                <w:b/>
                <w:spacing w:val="7"/>
                <w:w w:val="9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b/>
                <w:w w:val="95"/>
                <w:lang w:val="ru-RU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b/>
                <w:spacing w:val="8"/>
                <w:w w:val="9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b/>
                <w:w w:val="95"/>
                <w:lang w:val="ru-RU"/>
              </w:rPr>
              <w:t>социальность»</w:t>
            </w:r>
          </w:p>
        </w:tc>
      </w:tr>
      <w:tr w:rsidR="001E63CA" w:rsidRPr="00BB014D" w:rsidTr="003F570C">
        <w:trPr>
          <w:trHeight w:val="2579"/>
          <w:jc w:val="center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E63CA" w:rsidRPr="003F570C" w:rsidRDefault="001E63CA" w:rsidP="001E63CA">
            <w:pPr>
              <w:spacing w:before="77"/>
              <w:ind w:left="9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77" w:line="249" w:lineRule="auto"/>
              <w:ind w:left="166" w:right="155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Мир</w:t>
            </w:r>
            <w:r w:rsidRPr="003F570C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культуры:</w:t>
            </w:r>
            <w:r w:rsidRPr="003F570C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его</w:t>
            </w:r>
            <w:r w:rsidRPr="003F570C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1E63CA" w:rsidRPr="003F570C" w:rsidRDefault="001E63CA" w:rsidP="001E63CA">
            <w:pPr>
              <w:spacing w:before="77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spacing w:val="-1"/>
                <w:w w:val="110"/>
              </w:rPr>
            </w:pPr>
          </w:p>
        </w:tc>
        <w:tc>
          <w:tcPr>
            <w:tcW w:w="3261" w:type="dxa"/>
          </w:tcPr>
          <w:p w:rsidR="001E63CA" w:rsidRPr="003F570C" w:rsidRDefault="001E63CA" w:rsidP="001E63CA">
            <w:pPr>
              <w:spacing w:before="77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>Культура</w:t>
            </w:r>
            <w:r w:rsidRPr="003F570C">
              <w:rPr>
                <w:rFonts w:ascii="Times New Roman" w:eastAsia="Cambria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>форма</w:t>
            </w:r>
            <w:r w:rsidRPr="003F570C">
              <w:rPr>
                <w:rFonts w:ascii="Times New Roman" w:eastAsia="Cambria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социаль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ного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взаимодействия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Связь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между миром материальной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культуры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социальной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структурой общества . Расстояние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образ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жизни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людей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Научно-технический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про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>гресс</w:t>
            </w:r>
            <w:r w:rsidRPr="003F570C">
              <w:rPr>
                <w:rFonts w:ascii="Times New Roman" w:eastAsia="Cambria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>один</w:t>
            </w:r>
            <w:r w:rsidRPr="003F570C">
              <w:rPr>
                <w:rFonts w:ascii="Times New Roman" w:eastAsia="Cambria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из</w:t>
            </w:r>
            <w:r w:rsidRPr="003F570C">
              <w:rPr>
                <w:rFonts w:ascii="Times New Roman" w:eastAsia="Cambria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источников</w:t>
            </w:r>
            <w:r w:rsidRPr="003F570C">
              <w:rPr>
                <w:rFonts w:ascii="Times New Roman" w:eastAsia="Cambria" w:hAnsi="Times New Roman" w:cs="Times New Roman"/>
                <w:spacing w:val="-42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>формирования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 социального</w:t>
            </w:r>
            <w:r w:rsidRPr="003F570C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облика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1E63CA" w:rsidRPr="003F570C" w:rsidRDefault="001E63CA" w:rsidP="001E63CA">
            <w:pPr>
              <w:spacing w:before="76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Понимать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специфику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социальных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явлений, их отличия от мира природы</w:t>
            </w:r>
            <w:r w:rsidRPr="003F570C">
              <w:rPr>
                <w:rFonts w:ascii="Times New Roman" w:eastAsia="Cambria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2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Уметь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объяснять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взаимосвязь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материальной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культуры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духовно-нравственным</w:t>
            </w:r>
            <w:r w:rsidRPr="003F570C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состоянием</w:t>
            </w:r>
            <w:r w:rsidRPr="003F570C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общества</w:t>
            </w:r>
            <w:r w:rsidRPr="003F570C">
              <w:rPr>
                <w:rFonts w:ascii="Times New Roman" w:eastAsia="Cambria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1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работать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учебником,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анализировать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проблемные</w:t>
            </w:r>
            <w:r w:rsidRPr="003F570C">
              <w:rPr>
                <w:rFonts w:ascii="Times New Roman" w:eastAsia="Cambria" w:hAnsi="Times New Roman" w:cs="Times New Roman"/>
                <w:spacing w:val="12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ситуации</w:t>
            </w:r>
          </w:p>
        </w:tc>
      </w:tr>
      <w:tr w:rsidR="001E63CA" w:rsidRPr="00BB014D" w:rsidTr="003F570C">
        <w:trPr>
          <w:trHeight w:val="2359"/>
          <w:jc w:val="center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E63CA" w:rsidRPr="003F570C" w:rsidRDefault="001E63CA" w:rsidP="001E63CA">
            <w:pPr>
              <w:spacing w:before="79"/>
              <w:ind w:left="9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79" w:line="249" w:lineRule="auto"/>
              <w:ind w:left="166" w:right="157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Культура</w:t>
            </w:r>
            <w:r w:rsidRPr="003F570C">
              <w:rPr>
                <w:rFonts w:ascii="Times New Roman" w:eastAsia="Cambria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России:</w:t>
            </w:r>
            <w:r w:rsidRPr="003F570C">
              <w:rPr>
                <w:rFonts w:ascii="Times New Roman" w:eastAsia="Cambria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многообразие</w:t>
            </w:r>
            <w:r w:rsidRPr="003F570C">
              <w:rPr>
                <w:rFonts w:ascii="Times New Roman" w:eastAsia="Cambria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7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7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Территория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России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Народы,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живущие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ней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Проблемы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культурного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взаимодействия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обществе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многообразием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Сохранение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поддержка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принципов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толерантности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уважения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всем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культурам</w:t>
            </w:r>
            <w:r w:rsidRPr="003F570C">
              <w:rPr>
                <w:rFonts w:ascii="Times New Roman" w:eastAsia="Cambria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</w:t>
            </w:r>
            <w:r w:rsidRPr="003F570C">
              <w:rPr>
                <w:rFonts w:ascii="Times New Roman" w:eastAsia="Cambria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78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Понимать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объяснять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важность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хранения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исторической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памяти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разных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культурных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традиций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разных</w:t>
            </w:r>
            <w:r w:rsidRPr="003F570C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регионов</w:t>
            </w:r>
            <w:r w:rsidRPr="003F570C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  <w:r w:rsidRPr="003F570C">
              <w:rPr>
                <w:rFonts w:ascii="Times New Roman" w:eastAsia="Cambria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2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Характеризовать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духовную</w:t>
            </w:r>
            <w:r w:rsidRPr="003F570C">
              <w:rPr>
                <w:rFonts w:ascii="Times New Roman" w:eastAsia="Cambria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культуру народов России как общее достоя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ние</w:t>
            </w:r>
            <w:r w:rsidRPr="003F570C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нашей</w:t>
            </w:r>
            <w:r w:rsidRPr="003F570C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Родины</w:t>
            </w:r>
            <w:r w:rsidRPr="003F570C">
              <w:rPr>
                <w:rFonts w:ascii="Times New Roman" w:eastAsia="Cambria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2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Работать</w:t>
            </w:r>
            <w:r w:rsidRPr="003F570C">
              <w:rPr>
                <w:rFonts w:ascii="Times New Roman" w:eastAsia="Cambria" w:hAnsi="Times New Roman" w:cs="Times New Roman"/>
                <w:i/>
                <w:spacing w:val="-9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картой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регионов,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понятия по теме,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слушать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объяснения</w:t>
            </w:r>
            <w:r w:rsidRPr="003F570C">
              <w:rPr>
                <w:rFonts w:ascii="Times New Roman" w:eastAsia="Cambria" w:hAnsi="Times New Roman" w:cs="Times New Roman"/>
                <w:spacing w:val="13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учителя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TableNormal"/>
        <w:tblW w:w="10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1E63CA" w:rsidRPr="00BB014D" w:rsidTr="003F570C">
        <w:trPr>
          <w:trHeight w:val="1955"/>
          <w:jc w:val="center"/>
        </w:trPr>
        <w:tc>
          <w:tcPr>
            <w:tcW w:w="45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79"/>
              <w:ind w:left="7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07"/>
              </w:rPr>
              <w:t>3</w:t>
            </w:r>
          </w:p>
        </w:tc>
        <w:tc>
          <w:tcPr>
            <w:tcW w:w="2339" w:type="dxa"/>
          </w:tcPr>
          <w:p w:rsidR="001E63CA" w:rsidRPr="003F570C" w:rsidRDefault="001E63CA" w:rsidP="001E63CA">
            <w:pPr>
              <w:spacing w:before="79" w:line="249" w:lineRule="auto"/>
              <w:ind w:left="169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История</w:t>
            </w:r>
            <w:r w:rsidRPr="003F570C">
              <w:rPr>
                <w:rFonts w:ascii="Times New Roman" w:eastAsia="Cambria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быта</w:t>
            </w:r>
            <w:r w:rsidRPr="003F570C">
              <w:rPr>
                <w:rFonts w:ascii="Times New Roman" w:eastAsia="Cambria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история</w:t>
            </w:r>
            <w:r w:rsidRPr="003F570C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1E63CA" w:rsidRPr="003F570C" w:rsidRDefault="001E63CA" w:rsidP="001E63CA">
            <w:pPr>
              <w:tabs>
                <w:tab w:val="left" w:pos="1727"/>
              </w:tabs>
              <w:spacing w:before="79" w:line="249" w:lineRule="auto"/>
              <w:ind w:left="168" w:right="159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1E63CA" w:rsidRPr="003F570C" w:rsidRDefault="001E63CA" w:rsidP="001E63CA">
            <w:pPr>
              <w:tabs>
                <w:tab w:val="left" w:pos="1727"/>
              </w:tabs>
              <w:spacing w:before="79" w:line="249" w:lineRule="auto"/>
              <w:ind w:left="168" w:right="159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Домашнее</w:t>
            </w:r>
            <w:r w:rsidRPr="003F570C">
              <w:rPr>
                <w:rFonts w:ascii="Times New Roman" w:eastAsia="Cambria" w:hAnsi="Times New Roman" w:cs="Times New Roman"/>
                <w:spacing w:val="10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хозяйство</w:t>
            </w:r>
            <w:r w:rsidRPr="003F570C">
              <w:rPr>
                <w:rFonts w:ascii="Times New Roman" w:eastAsia="Cambria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его</w:t>
            </w:r>
            <w:r w:rsidRPr="003F570C">
              <w:rPr>
                <w:rFonts w:ascii="Times New Roman" w:eastAsia="Cambria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тпы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Хозяйственная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деятел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ность</w:t>
            </w:r>
            <w:r w:rsidRPr="003F570C">
              <w:rPr>
                <w:rFonts w:ascii="Times New Roman" w:eastAsia="Cambria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</w:t>
            </w:r>
            <w:r w:rsidRPr="003F570C">
              <w:rPr>
                <w:rFonts w:ascii="Times New Roman" w:eastAsia="Cambria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  <w:r w:rsidRPr="003F570C">
              <w:rPr>
                <w:rFonts w:ascii="Times New Roman" w:eastAsia="Cambria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раз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>ные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 исторические периоды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Многообразие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ab/>
              <w:t>культурных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укладов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результат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исто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рического</w:t>
            </w:r>
            <w:r w:rsidRPr="003F570C">
              <w:rPr>
                <w:rFonts w:ascii="Times New Roman" w:eastAsia="Cambria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развития</w:t>
            </w:r>
            <w:r w:rsidRPr="003F570C">
              <w:rPr>
                <w:rFonts w:ascii="Times New Roman" w:eastAsia="Cambria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1E63CA" w:rsidRPr="003F570C" w:rsidRDefault="001E63CA" w:rsidP="001E63CA">
            <w:pPr>
              <w:spacing w:before="79" w:line="249" w:lineRule="auto"/>
              <w:ind w:left="168" w:right="160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Понимать</w:t>
            </w:r>
            <w:r w:rsidRPr="003F570C">
              <w:rPr>
                <w:rFonts w:ascii="Times New Roman" w:eastAsia="Cambria" w:hAnsi="Times New Roman" w:cs="Times New Roman"/>
                <w:i/>
                <w:spacing w:val="27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объяснять</w:t>
            </w:r>
            <w:r w:rsidRPr="003F570C">
              <w:rPr>
                <w:rFonts w:ascii="Times New Roman" w:eastAsia="Cambria" w:hAnsi="Times New Roman" w:cs="Times New Roman"/>
                <w:i/>
                <w:spacing w:val="28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взаимосвязь</w:t>
            </w:r>
            <w:r w:rsidRPr="003F570C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хозяйственной</w:t>
            </w:r>
            <w:r w:rsidRPr="003F570C">
              <w:rPr>
                <w:rFonts w:ascii="Times New Roman" w:eastAsia="Cambria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деятельности,</w:t>
            </w:r>
            <w:r w:rsidRPr="003F570C">
              <w:rPr>
                <w:rFonts w:ascii="Times New Roman" w:eastAsia="Cambria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быта</w:t>
            </w:r>
            <w:r w:rsidRPr="003F570C">
              <w:rPr>
                <w:rFonts w:ascii="Times New Roman" w:eastAsia="Cambria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лю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дей</w:t>
            </w:r>
            <w:r w:rsidRPr="003F570C">
              <w:rPr>
                <w:rFonts w:ascii="Times New Roman" w:eastAsia="Cambria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историей</w:t>
            </w:r>
            <w:r w:rsidRPr="003F570C">
              <w:rPr>
                <w:rFonts w:ascii="Times New Roman" w:eastAsia="Cambria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народа,</w:t>
            </w:r>
            <w:r w:rsidRPr="003F570C">
              <w:rPr>
                <w:rFonts w:ascii="Times New Roman" w:eastAsia="Cambria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климатом,</w:t>
            </w:r>
            <w:r w:rsidRPr="003F570C">
              <w:rPr>
                <w:rFonts w:ascii="Times New Roman" w:eastAsia="Cambria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гео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графическими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условиями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его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жизни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Работать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учебником,</w:t>
            </w:r>
            <w:r w:rsidRPr="003F570C">
              <w:rPr>
                <w:rFonts w:ascii="Times New Roman" w:eastAsia="Cambria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а</w:t>
            </w:r>
            <w:r w:rsidRPr="003F570C">
              <w:rPr>
                <w:rFonts w:ascii="Times New Roman" w:eastAsia="Cambria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также</w:t>
            </w:r>
            <w:r w:rsidRPr="003F570C">
              <w:rPr>
                <w:rFonts w:ascii="Times New Roman" w:eastAsia="Cambria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научно-популярной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литературой;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просматривать</w:t>
            </w:r>
            <w:r w:rsidRPr="003F570C">
              <w:rPr>
                <w:rFonts w:ascii="Times New Roman" w:eastAsia="Cambria" w:hAnsi="Times New Roman" w:cs="Times New Roman"/>
                <w:i/>
                <w:spacing w:val="9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анализировать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1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учебные</w:t>
            </w:r>
            <w:r w:rsidRPr="003F570C">
              <w:rPr>
                <w:rFonts w:ascii="Times New Roman" w:eastAsia="Cambria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фильмы</w:t>
            </w:r>
          </w:p>
        </w:tc>
      </w:tr>
      <w:tr w:rsidR="001E63CA" w:rsidRPr="00BB014D" w:rsidTr="003F570C">
        <w:trPr>
          <w:trHeight w:val="1955"/>
          <w:jc w:val="center"/>
        </w:trPr>
        <w:tc>
          <w:tcPr>
            <w:tcW w:w="45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79"/>
              <w:ind w:left="6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07"/>
              </w:rPr>
              <w:t>4</w:t>
            </w:r>
          </w:p>
        </w:tc>
        <w:tc>
          <w:tcPr>
            <w:tcW w:w="2339" w:type="dxa"/>
          </w:tcPr>
          <w:p w:rsidR="001E63CA" w:rsidRPr="003F570C" w:rsidRDefault="001E63CA" w:rsidP="001E63CA">
            <w:pPr>
              <w:spacing w:before="79" w:line="249" w:lineRule="auto"/>
              <w:ind w:left="169" w:right="156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Прогресс:</w:t>
            </w:r>
            <w:r w:rsidRPr="003F570C">
              <w:rPr>
                <w:rFonts w:ascii="Times New Roman" w:eastAsia="Cambria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технический</w:t>
            </w:r>
            <w:r w:rsidRPr="003F570C">
              <w:rPr>
                <w:rFonts w:ascii="Times New Roman" w:eastAsia="Cambria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1E63CA" w:rsidRPr="003F570C" w:rsidRDefault="001E63CA" w:rsidP="001E63CA">
            <w:pPr>
              <w:spacing w:before="7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1E63CA" w:rsidRPr="003F570C" w:rsidRDefault="001E63CA" w:rsidP="001E63CA">
            <w:pPr>
              <w:spacing w:before="7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Производительность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труда .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Разделение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труда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Обслужи-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вающий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производящий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труд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Домашний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труд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его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механизация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Что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такое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технологии и как они влияют на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культуру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ценности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1E63CA" w:rsidRPr="003F570C" w:rsidRDefault="001E63CA" w:rsidP="001E63CA">
            <w:pPr>
              <w:spacing w:before="78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Понимать</w:t>
            </w:r>
            <w:r w:rsidRPr="003F570C">
              <w:rPr>
                <w:rFonts w:ascii="Times New Roman" w:eastAsia="Cambria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объяснять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,</w:t>
            </w:r>
            <w:r w:rsidRPr="003F570C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что  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такое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труд,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разделение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труда,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какова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роль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труда в истории и современном обществе</w:t>
            </w:r>
            <w:r w:rsidRPr="003F570C">
              <w:rPr>
                <w:rFonts w:ascii="Times New Roman" w:eastAsia="Cambria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2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 учебником, научно-попу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лярной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литературой;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решать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про-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блемные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задачи,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анализировать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разграничивать</w:t>
            </w:r>
            <w:r w:rsidRPr="003F570C">
              <w:rPr>
                <w:rFonts w:ascii="Times New Roman" w:eastAsia="Cambria" w:hAnsi="Times New Roman" w:cs="Times New Roman"/>
                <w:i/>
                <w:spacing w:val="13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понятий</w:t>
            </w:r>
          </w:p>
        </w:tc>
      </w:tr>
      <w:tr w:rsidR="001E63CA" w:rsidRPr="00BB014D" w:rsidTr="003F570C">
        <w:trPr>
          <w:trHeight w:val="2393"/>
          <w:jc w:val="center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E63CA" w:rsidRPr="003F570C" w:rsidRDefault="001E63CA" w:rsidP="001E63CA">
            <w:pPr>
              <w:spacing w:before="78"/>
              <w:ind w:left="8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78" w:line="249" w:lineRule="auto"/>
              <w:ind w:left="166" w:right="157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Образование</w:t>
            </w:r>
            <w:r w:rsidRPr="003F570C">
              <w:rPr>
                <w:rFonts w:ascii="Times New Roman" w:eastAsia="Cambria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культуре</w:t>
            </w:r>
            <w:r w:rsidRPr="003F570C">
              <w:rPr>
                <w:rFonts w:ascii="Times New Roman" w:eastAsia="Cambria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родов</w:t>
            </w:r>
            <w:r w:rsidRPr="003F570C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78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78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Представление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основных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этапах в истории образования .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Ценность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знания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Социальная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обусловленность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различных</w:t>
            </w:r>
            <w:r w:rsidRPr="003F570C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видов</w:t>
            </w:r>
            <w:r w:rsidRPr="003F570C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образования</w:t>
            </w:r>
            <w:r w:rsidRPr="003F570C">
              <w:rPr>
                <w:rFonts w:ascii="Times New Roman" w:eastAsia="Cambria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3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Важность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образования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для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современного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мира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Образо-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вание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трансляция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куль-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турных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смыслов,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способ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передачи</w:t>
            </w:r>
            <w:r w:rsidRPr="003F570C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78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Понимать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объяснять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важность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образования в современном мире и ценность</w:t>
            </w:r>
            <w:r w:rsidRPr="003F570C">
              <w:rPr>
                <w:rFonts w:ascii="Times New Roman" w:eastAsia="Cambria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знаний</w:t>
            </w:r>
            <w:r w:rsidRPr="003F570C">
              <w:rPr>
                <w:rFonts w:ascii="Times New Roman" w:eastAsia="Cambria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1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Понимать,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что</w:t>
            </w:r>
            <w:r w:rsidRPr="003F570C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образование</w:t>
            </w:r>
            <w:r w:rsidRPr="003F570C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—</w:t>
            </w:r>
            <w:r w:rsidRPr="003F570C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3F570C">
              <w:rPr>
                <w:rFonts w:ascii="Times New Roman" w:eastAsia="Cambria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2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рефлексиовать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собственный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опыт,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раз-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граничивать</w:t>
            </w:r>
            <w:r w:rsidRPr="003F570C">
              <w:rPr>
                <w:rFonts w:ascii="Times New Roman" w:eastAsia="Cambria" w:hAnsi="Times New Roman" w:cs="Times New Roman"/>
                <w:i/>
                <w:spacing w:val="12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понятия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1E63CA" w:rsidRPr="00BB014D" w:rsidTr="003F570C">
        <w:trPr>
          <w:trHeight w:val="1876"/>
          <w:jc w:val="center"/>
        </w:trPr>
        <w:tc>
          <w:tcPr>
            <w:tcW w:w="45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40"/>
              <w:ind w:left="7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07"/>
              </w:rPr>
              <w:t>6</w:t>
            </w:r>
          </w:p>
        </w:tc>
        <w:tc>
          <w:tcPr>
            <w:tcW w:w="2382" w:type="dxa"/>
          </w:tcPr>
          <w:p w:rsidR="001E63CA" w:rsidRPr="003F570C" w:rsidRDefault="001E63CA" w:rsidP="001E63CA">
            <w:pPr>
              <w:spacing w:before="40" w:line="249" w:lineRule="auto"/>
              <w:ind w:left="169" w:right="152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>Права</w:t>
            </w:r>
            <w:r w:rsidRPr="003F570C">
              <w:rPr>
                <w:rFonts w:ascii="Times New Roman" w:eastAsia="Cambria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>обязанности</w:t>
            </w:r>
            <w:r w:rsidRPr="003F570C">
              <w:rPr>
                <w:rFonts w:ascii="Times New Roman" w:eastAsia="Cambria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челове</w:t>
            </w:r>
            <w:r w:rsidRPr="003F570C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1E63CA" w:rsidRPr="003F570C" w:rsidRDefault="001E63CA" w:rsidP="001E63CA">
            <w:pPr>
              <w:spacing w:before="40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1E63CA" w:rsidRPr="003F570C" w:rsidRDefault="001E63CA" w:rsidP="001E63CA">
            <w:pPr>
              <w:spacing w:before="40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Права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обязанности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человека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культурной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традиции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</w:t>
            </w:r>
            <w:r w:rsidRPr="003F570C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  <w:r w:rsidRPr="003F570C">
              <w:rPr>
                <w:rFonts w:ascii="Times New Roman" w:eastAsia="Cambria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1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Права и свободы человека 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 xml:space="preserve">гражданина,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обозначенные в</w:t>
            </w:r>
            <w:r w:rsidRPr="003F570C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 xml:space="preserve">Конституции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1E63CA" w:rsidRPr="003F570C" w:rsidRDefault="001E63CA" w:rsidP="001E63CA">
            <w:pPr>
              <w:spacing w:before="3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и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объяснять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, в чём заключается смысл понятий «права человека»,</w:t>
            </w:r>
            <w:r w:rsidRPr="003F570C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правовая</w:t>
            </w:r>
            <w:r w:rsidRPr="003F570C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культура»</w:t>
            </w:r>
            <w:r w:rsidRPr="003F570C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др</w:t>
            </w:r>
            <w:r w:rsidRPr="003F570C">
              <w:rPr>
                <w:rFonts w:ascii="Times New Roman" w:eastAsia="Cambria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2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Понимать</w:t>
            </w:r>
            <w:r w:rsidRPr="003F570C">
              <w:rPr>
                <w:rFonts w:ascii="Times New Roman" w:eastAsia="Cambria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необходимость</w:t>
            </w:r>
            <w:r w:rsidRPr="003F570C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соблюдения</w:t>
            </w:r>
            <w:r w:rsidRPr="003F570C">
              <w:rPr>
                <w:rFonts w:ascii="Times New Roman" w:eastAsia="Cambria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прав</w:t>
            </w:r>
            <w:r w:rsidRPr="003F570C">
              <w:rPr>
                <w:rFonts w:ascii="Times New Roman" w:eastAsia="Cambria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обязанностей</w:t>
            </w:r>
            <w:r w:rsidRPr="003F570C">
              <w:rPr>
                <w:rFonts w:ascii="Times New Roman" w:eastAsia="Cambria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человека</w:t>
            </w:r>
            <w:r w:rsidRPr="003F570C">
              <w:rPr>
                <w:rFonts w:ascii="Times New Roman" w:eastAsia="Cambria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1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Слушать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анализировать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выступления одноклассников, работать с текстом</w:t>
            </w:r>
            <w:r w:rsidRPr="003F570C">
              <w:rPr>
                <w:rFonts w:ascii="Times New Roman" w:eastAsia="Cambria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учебника</w:t>
            </w:r>
            <w:r w:rsidRPr="003F570C">
              <w:rPr>
                <w:rFonts w:ascii="Times New Roman" w:eastAsia="Cambria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источниками</w:t>
            </w:r>
          </w:p>
        </w:tc>
      </w:tr>
      <w:tr w:rsidR="001E63CA" w:rsidRPr="00BB014D" w:rsidTr="003F570C">
        <w:trPr>
          <w:trHeight w:val="1873"/>
          <w:jc w:val="center"/>
        </w:trPr>
        <w:tc>
          <w:tcPr>
            <w:tcW w:w="45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39"/>
              <w:ind w:left="6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39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Общество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религия: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духов-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но-нравственное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3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3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Мир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религий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истории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Религии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сегодня .  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Государствообразующие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 традиционные религии как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источник духовно-нравственных</w:t>
            </w:r>
            <w:r w:rsidRPr="003F570C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39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Понимать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объяснять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смысл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понятий</w:t>
            </w:r>
            <w:r w:rsidRPr="003F570C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«религия»,</w:t>
            </w:r>
            <w:r w:rsidRPr="003F570C">
              <w:rPr>
                <w:rFonts w:ascii="Times New Roman" w:eastAsia="Cambria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«атеизм»</w:t>
            </w:r>
            <w:r w:rsidRPr="003F570C">
              <w:rPr>
                <w:rFonts w:ascii="Times New Roman" w:eastAsia="Cambria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др</w:t>
            </w:r>
            <w:r w:rsidRPr="003F570C">
              <w:rPr>
                <w:rFonts w:ascii="Times New Roman" w:eastAsia="Cambria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1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Знать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названия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традиционных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религий  России,  </w:t>
            </w: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 xml:space="preserve">уметь  объяснять 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их  роль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 истории и на современном этапе раз-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вития</w:t>
            </w:r>
            <w:r w:rsidRPr="003F570C">
              <w:rPr>
                <w:rFonts w:ascii="Times New Roman" w:eastAsia="Cambria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общества</w:t>
            </w:r>
            <w:r w:rsidRPr="003F570C">
              <w:rPr>
                <w:rFonts w:ascii="Times New Roman" w:eastAsia="Cambria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2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Слушать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объяснения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учителя,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ре-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шать</w:t>
            </w:r>
            <w:r w:rsidRPr="003F570C">
              <w:rPr>
                <w:rFonts w:ascii="Times New Roman" w:eastAsia="Cambria" w:hAnsi="Times New Roman" w:cs="Times New Roman"/>
                <w:i/>
                <w:spacing w:val="13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текстовые</w:t>
            </w:r>
            <w:r w:rsidRPr="003F570C">
              <w:rPr>
                <w:rFonts w:ascii="Times New Roman" w:eastAsia="Cambria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задачи</w:t>
            </w:r>
          </w:p>
        </w:tc>
      </w:tr>
      <w:tr w:rsidR="001E63CA" w:rsidRPr="00BB014D" w:rsidTr="003F570C">
        <w:trPr>
          <w:trHeight w:val="1651"/>
          <w:jc w:val="center"/>
        </w:trPr>
        <w:tc>
          <w:tcPr>
            <w:tcW w:w="45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36"/>
              <w:ind w:left="6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36" w:line="252" w:lineRule="auto"/>
              <w:ind w:left="169" w:right="159"/>
              <w:jc w:val="both"/>
              <w:rPr>
                <w:rFonts w:ascii="Times New Roman" w:eastAsia="Cambria" w:hAnsi="Times New Roman" w:cs="Times New Roman"/>
                <w:i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Современный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мир: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самое</w:t>
            </w:r>
            <w:r w:rsidRPr="003F570C">
              <w:rPr>
                <w:rFonts w:ascii="Times New Roman" w:eastAsia="Cambria" w:hAnsi="Times New Roman" w:cs="Times New Roman"/>
                <w:spacing w:val="-43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важное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36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36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Современное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общество: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его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портрет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Проект: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описание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самых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важных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черт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современного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общества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точки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зрения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материальной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культуры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36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Понимать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чём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заключаются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основ-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ные духовно-нравственные ориентиры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современного</w:t>
            </w:r>
            <w:r w:rsidRPr="003F570C">
              <w:rPr>
                <w:rFonts w:ascii="Times New Roman" w:eastAsia="Cambria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общества</w:t>
            </w:r>
            <w:r w:rsidRPr="003F570C">
              <w:rPr>
                <w:rFonts w:ascii="Times New Roman" w:eastAsia="Cambria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1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Подготовить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проект (или доклад, со-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общение);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работать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научно-популярной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литературой, 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разграничивать</w:t>
            </w:r>
            <w:r w:rsidRPr="003F570C">
              <w:rPr>
                <w:rFonts w:ascii="Times New Roman" w:eastAsia="Cambria" w:hAnsi="Times New Roman" w:cs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систематизировать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28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понятия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10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1E63CA" w:rsidRPr="00BB014D" w:rsidTr="003F570C">
        <w:trPr>
          <w:trHeight w:val="2502"/>
          <w:jc w:val="center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1E63CA" w:rsidRPr="003F570C" w:rsidRDefault="001E63CA" w:rsidP="001E63CA">
            <w:pPr>
              <w:spacing w:before="23"/>
              <w:ind w:left="9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23" w:line="249" w:lineRule="auto"/>
              <w:ind w:left="167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Каким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должен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быть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0F5133">
              <w:rPr>
                <w:rFonts w:ascii="Times New Roman" w:eastAsia="Cambria" w:hAnsi="Times New Roman" w:cs="Times New Roman"/>
                <w:w w:val="105"/>
                <w:lang w:val="ru-RU"/>
              </w:rPr>
              <w:t>чело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век? Духовно- нравственный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облик</w:t>
            </w:r>
            <w:r w:rsidRPr="003F570C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идеал</w:t>
            </w:r>
            <w:r w:rsidRPr="003F570C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1E63CA" w:rsidRPr="003F570C" w:rsidRDefault="001E63CA" w:rsidP="001E63CA">
            <w:pPr>
              <w:spacing w:before="23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1E63CA" w:rsidRPr="003F570C" w:rsidRDefault="001E63CA" w:rsidP="001E63CA">
            <w:pPr>
              <w:spacing w:before="23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Мораль, нравственность, этика,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этикет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культурах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наро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 xml:space="preserve">дов 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>России . Право и равенство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4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правах</w:t>
            </w:r>
            <w:r w:rsidRPr="003F570C">
              <w:rPr>
                <w:rFonts w:ascii="Times New Roman" w:eastAsia="Cambria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3F570C">
              <w:rPr>
                <w:rFonts w:ascii="Times New Roman" w:eastAsia="Cambria" w:hAnsi="Times New Roman" w:cs="Times New Roman"/>
                <w:spacing w:val="4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Свобода</w:t>
            </w:r>
            <w:r w:rsidRPr="003F570C">
              <w:rPr>
                <w:rFonts w:ascii="Times New Roman" w:eastAsia="Cambria" w:hAnsi="Times New Roman" w:cs="Times New Roman"/>
                <w:spacing w:val="4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spacing w:val="4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цен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ность .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Долг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её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ограниче</w:t>
            </w:r>
            <w:r w:rsidRPr="003F570C">
              <w:rPr>
                <w:rFonts w:ascii="Times New Roman" w:eastAsia="Cambria" w:hAnsi="Times New Roman" w:cs="Times New Roman"/>
                <w:spacing w:val="-3"/>
                <w:w w:val="105"/>
                <w:lang w:val="ru-RU"/>
              </w:rPr>
              <w:t>ние .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3"/>
                <w:w w:val="105"/>
                <w:lang w:val="ru-RU"/>
              </w:rPr>
              <w:t>Общество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 xml:space="preserve"> как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регулятор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3"/>
                <w:w w:val="105"/>
                <w:lang w:val="ru-RU"/>
              </w:rPr>
              <w:t>свободы .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3"/>
                <w:w w:val="105"/>
                <w:lang w:val="ru-RU"/>
              </w:rPr>
              <w:t>Свойства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3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3"/>
                <w:w w:val="105"/>
                <w:lang w:val="ru-RU"/>
              </w:rPr>
              <w:t>качества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человека,</w:t>
            </w:r>
            <w:r w:rsidRPr="003F570C">
              <w:rPr>
                <w:rFonts w:ascii="Times New Roman" w:eastAsia="Cambria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его</w:t>
            </w:r>
            <w:r w:rsidRPr="003F570C">
              <w:rPr>
                <w:rFonts w:ascii="Times New Roman" w:eastAsia="Cambria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образ</w:t>
            </w:r>
            <w:r w:rsidRPr="003F570C">
              <w:rPr>
                <w:rFonts w:ascii="Times New Roman" w:eastAsia="Cambria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культуре</w:t>
            </w:r>
            <w:r w:rsidRPr="003F570C">
              <w:rPr>
                <w:rFonts w:ascii="Times New Roman" w:eastAsia="Cambria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 России, единство че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ловеческих качеств . Единство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духовной</w:t>
            </w:r>
            <w:r w:rsidRPr="003F570C">
              <w:rPr>
                <w:rFonts w:ascii="Times New Roman" w:eastAsia="Cambria" w:hAnsi="Times New Roman" w:cs="Times New Roman"/>
                <w:spacing w:val="14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1E63CA" w:rsidRPr="003F570C" w:rsidRDefault="001E63CA" w:rsidP="001E63CA">
            <w:pPr>
              <w:spacing w:before="22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Понимать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объяснять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взаимосвязь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таких понятий, как «свобода», ответ-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ственность,</w:t>
            </w:r>
            <w:r w:rsidRPr="003F570C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право</w:t>
            </w:r>
            <w:r w:rsidRPr="003F570C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долг</w:t>
            </w:r>
            <w:r w:rsidRPr="003F570C">
              <w:rPr>
                <w:rFonts w:ascii="Times New Roman" w:eastAsia="Cambria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2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работать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учебником,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анализировать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проблемные</w:t>
            </w:r>
            <w:r w:rsidRPr="003F570C">
              <w:rPr>
                <w:rFonts w:ascii="Times New Roman" w:eastAsia="Cambria" w:hAnsi="Times New Roman" w:cs="Times New Roman"/>
                <w:spacing w:val="12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ситуации</w:t>
            </w:r>
          </w:p>
        </w:tc>
      </w:tr>
      <w:tr w:rsidR="001E63CA" w:rsidRPr="00BB014D" w:rsidTr="003F570C">
        <w:trPr>
          <w:trHeight w:val="1839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22"/>
              <w:ind w:left="91" w:right="85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22" w:line="249" w:lineRule="auto"/>
              <w:ind w:left="169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Взросление</w:t>
            </w:r>
            <w:r w:rsidRPr="003F570C">
              <w:rPr>
                <w:rFonts w:ascii="Times New Roman" w:eastAsia="Cambria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человека</w:t>
            </w:r>
            <w:r w:rsidRPr="003F570C">
              <w:rPr>
                <w:rFonts w:ascii="Times New Roman" w:eastAsia="Cambria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куль-</w:t>
            </w:r>
            <w:r w:rsidRPr="003F570C">
              <w:rPr>
                <w:rFonts w:ascii="Times New Roman" w:eastAsia="Cambria" w:hAnsi="Times New Roman" w:cs="Times New Roman"/>
                <w:spacing w:val="-3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туре</w:t>
            </w:r>
            <w:r w:rsidRPr="003F570C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</w:t>
            </w:r>
            <w:r w:rsidRPr="003F570C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22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22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Социальное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измерение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чело-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века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Детство,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взросление,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зрелость,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пожилой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возраст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Проблема одиночества . Необходимость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развития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взаимодействии с другими людь-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ми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Самостоятельность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22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Объяснять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важность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взаимодействия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человека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общества,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негативные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эф-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фекты</w:t>
            </w:r>
            <w:r w:rsidRPr="003F570C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социальной</w:t>
            </w:r>
            <w:r w:rsidRPr="003F570C">
              <w:rPr>
                <w:rFonts w:ascii="Times New Roman" w:eastAsia="Cambria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изоляции</w:t>
            </w:r>
            <w:r w:rsidRPr="003F570C">
              <w:rPr>
                <w:rFonts w:ascii="Times New Roman" w:eastAsia="Cambria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1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Слушать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объяснения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учителя,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ре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шать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анализировать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информацию из нескольких ис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точников,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анализировать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собственный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опыт</w:t>
            </w:r>
          </w:p>
        </w:tc>
      </w:tr>
      <w:tr w:rsidR="001E63CA" w:rsidRPr="00BB014D" w:rsidTr="003F570C">
        <w:trPr>
          <w:trHeight w:val="1617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19"/>
              <w:ind w:left="91" w:right="85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19" w:line="249" w:lineRule="auto"/>
              <w:ind w:left="169" w:right="155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Религия</w:t>
            </w:r>
            <w:r w:rsidRPr="003F570C">
              <w:rPr>
                <w:rFonts w:ascii="Times New Roman" w:eastAsia="Cambria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источник</w:t>
            </w:r>
            <w:r w:rsidRPr="003F570C">
              <w:rPr>
                <w:rFonts w:ascii="Times New Roman" w:eastAsia="Cambria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нрав-</w:t>
            </w:r>
            <w:r w:rsidRPr="003F570C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1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1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Религия как источник нравственности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гуманистиче</w:t>
            </w:r>
            <w:r w:rsid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ского мышления. Нравствен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ный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идеал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человека</w:t>
            </w:r>
          </w:p>
          <w:p w:rsidR="001E63CA" w:rsidRPr="003F570C" w:rsidRDefault="001E63CA" w:rsidP="001E63CA">
            <w:pPr>
              <w:spacing w:before="2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традиционных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ре</w:t>
            </w:r>
            <w:r w:rsidR="003F570C">
              <w:rPr>
                <w:rFonts w:ascii="Times New Roman" w:eastAsia="Cambria" w:hAnsi="Times New Roman" w:cs="Times New Roman"/>
                <w:w w:val="105"/>
                <w:lang w:val="ru-RU"/>
              </w:rPr>
              <w:t>лигиях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Современное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общество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религиозный</w:t>
            </w:r>
            <w:r w:rsidRPr="003F570C">
              <w:rPr>
                <w:rFonts w:ascii="Times New Roman" w:eastAsia="Cambria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идеал</w:t>
            </w:r>
            <w:r w:rsidRPr="003F570C">
              <w:rPr>
                <w:rFonts w:ascii="Times New Roman" w:eastAsia="Cambria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19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Понимать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какой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нравственный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по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тенциал несут традиционные религии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России</w:t>
            </w:r>
            <w:r w:rsidRPr="003F570C">
              <w:rPr>
                <w:rFonts w:ascii="Times New Roman" w:eastAsia="Cambria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1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Слушать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объяснения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учителя,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работать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учебником,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просматривать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учебные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фильмы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по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теме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1E63CA" w:rsidRPr="00BB014D" w:rsidTr="003F570C">
        <w:trPr>
          <w:trHeight w:val="1644"/>
          <w:jc w:val="center"/>
        </w:trPr>
        <w:tc>
          <w:tcPr>
            <w:tcW w:w="567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45"/>
              <w:ind w:left="91" w:right="84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12</w:t>
            </w:r>
          </w:p>
        </w:tc>
        <w:tc>
          <w:tcPr>
            <w:tcW w:w="2269" w:type="dxa"/>
          </w:tcPr>
          <w:p w:rsidR="001E63CA" w:rsidRPr="003F570C" w:rsidRDefault="001E63CA" w:rsidP="001E63CA">
            <w:pPr>
              <w:spacing w:before="45" w:line="249" w:lineRule="auto"/>
              <w:ind w:left="169" w:right="152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Наука</w:t>
            </w:r>
            <w:r w:rsidRPr="003F570C">
              <w:rPr>
                <w:rFonts w:ascii="Times New Roman" w:eastAsia="Cambria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как </w:t>
            </w:r>
            <w:r w:rsidRPr="003F570C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источник </w:t>
            </w:r>
            <w:r w:rsidRPr="003F570C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знания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</w:t>
            </w:r>
            <w:r w:rsidRPr="003F570C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человеке</w:t>
            </w:r>
            <w:r w:rsidRPr="003F570C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1E63CA" w:rsidRPr="003F570C" w:rsidRDefault="001E63CA" w:rsidP="001E63CA">
            <w:pPr>
              <w:spacing w:before="45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1E63CA" w:rsidRPr="003F570C" w:rsidRDefault="001E63CA" w:rsidP="001E63CA">
            <w:pPr>
              <w:spacing w:before="45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Гуманитарное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знание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его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="003F570C">
              <w:rPr>
                <w:rFonts w:ascii="Times New Roman" w:eastAsia="Cambria" w:hAnsi="Times New Roman" w:cs="Times New Roman"/>
                <w:w w:val="105"/>
                <w:lang w:val="ru-RU"/>
              </w:rPr>
              <w:t>особенности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самопознание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F570C">
              <w:rPr>
                <w:rFonts w:ascii="Times New Roman" w:eastAsia="Cambria" w:hAnsi="Times New Roman" w:cs="Times New Roman"/>
                <w:w w:val="105"/>
                <w:lang w:val="ru-RU"/>
              </w:rPr>
              <w:t>Этика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Эстетика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</w:rPr>
              <w:t>Право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</w:rPr>
              <w:t>контексте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</w:rPr>
              <w:t>духовно-нравственных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1E63CA" w:rsidRPr="003F570C" w:rsidRDefault="001E63CA" w:rsidP="001E63CA">
            <w:pPr>
              <w:spacing w:before="45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Понимать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объяснять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смысл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="003F570C">
              <w:rPr>
                <w:rFonts w:ascii="Times New Roman" w:eastAsia="Cambria" w:hAnsi="Times New Roman" w:cs="Times New Roman"/>
                <w:w w:val="110"/>
                <w:lang w:val="ru-RU"/>
              </w:rPr>
              <w:t>поня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тия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«гуманитарное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знание»;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осознавать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, что культура помогает человеку</w:t>
            </w:r>
            <w:r w:rsidRPr="003F570C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понимать</w:t>
            </w:r>
            <w:r w:rsidRPr="003F570C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самого</w:t>
            </w:r>
            <w:r w:rsidRPr="003F570C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себя</w:t>
            </w:r>
            <w:r w:rsidRPr="003F570C">
              <w:rPr>
                <w:rFonts w:ascii="Times New Roman" w:eastAsia="Cambria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2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Слушать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объяснения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учителя,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 учебником, с дополнительной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научно-популярной</w:t>
            </w:r>
            <w:r w:rsidRPr="003F570C">
              <w:rPr>
                <w:rFonts w:ascii="Times New Roman" w:eastAsia="Cambria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литературой</w:t>
            </w:r>
          </w:p>
        </w:tc>
      </w:tr>
      <w:tr w:rsidR="001E63CA" w:rsidRPr="00BB014D" w:rsidTr="003F570C">
        <w:trPr>
          <w:trHeight w:val="1644"/>
          <w:jc w:val="center"/>
        </w:trPr>
        <w:tc>
          <w:tcPr>
            <w:tcW w:w="567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45"/>
              <w:ind w:left="91" w:right="84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13</w:t>
            </w:r>
          </w:p>
        </w:tc>
        <w:tc>
          <w:tcPr>
            <w:tcW w:w="2269" w:type="dxa"/>
          </w:tcPr>
          <w:p w:rsidR="001E63CA" w:rsidRPr="003F570C" w:rsidRDefault="001E63CA" w:rsidP="001E63CA">
            <w:pPr>
              <w:spacing w:before="45" w:line="249" w:lineRule="auto"/>
              <w:ind w:left="169" w:right="158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Этика и нравственность как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 xml:space="preserve">категории духовной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культу-</w:t>
            </w:r>
            <w:r w:rsidRPr="003F570C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1E63CA" w:rsidRPr="003F570C" w:rsidRDefault="001E63CA" w:rsidP="001E63CA">
            <w:pPr>
              <w:spacing w:before="45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1E63CA" w:rsidRPr="003F570C" w:rsidRDefault="001E63CA" w:rsidP="001E63CA">
            <w:pPr>
              <w:spacing w:before="45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Что такое этика . Добро и его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проявления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реальной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жизни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Что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значит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быть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нравственным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Почему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нравственность</w:t>
            </w:r>
            <w:r w:rsidRPr="003F570C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1E63CA" w:rsidRPr="003F570C" w:rsidRDefault="001E63CA" w:rsidP="001E63CA">
            <w:pPr>
              <w:spacing w:before="45" w:line="249" w:lineRule="auto"/>
              <w:ind w:left="168" w:right="153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Объяснять</w:t>
            </w:r>
            <w:r w:rsidRPr="003F570C">
              <w:rPr>
                <w:rFonts w:ascii="Times New Roman" w:eastAsia="Cambria" w:hAnsi="Times New Roman" w:cs="Times New Roman"/>
                <w:i/>
                <w:spacing w:val="5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понятия</w:t>
            </w:r>
            <w:r w:rsidRPr="003F570C">
              <w:rPr>
                <w:rFonts w:ascii="Times New Roman" w:eastAsia="Cambria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«добро»</w:t>
            </w:r>
            <w:r w:rsidRPr="003F570C">
              <w:rPr>
                <w:rFonts w:ascii="Times New Roman" w:eastAsia="Cambria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«зло»</w:t>
            </w:r>
            <w:r w:rsidRPr="003F570C">
              <w:rPr>
                <w:rFonts w:ascii="Times New Roman" w:eastAsia="Cambria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помощью</w:t>
            </w:r>
            <w:r w:rsidRPr="003F570C">
              <w:rPr>
                <w:rFonts w:ascii="Times New Roman" w:eastAsia="Cambria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примеров</w:t>
            </w:r>
            <w:r w:rsidRPr="003F570C">
              <w:rPr>
                <w:rFonts w:ascii="Times New Roman" w:eastAsia="Cambria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из</w:t>
            </w:r>
            <w:r w:rsidRPr="003F570C">
              <w:rPr>
                <w:rFonts w:ascii="Times New Roman" w:eastAsia="Cambria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истории</w:t>
            </w:r>
            <w:r w:rsidRPr="003F570C">
              <w:rPr>
                <w:rFonts w:ascii="Times New Roman" w:eastAsia="Cambria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культуры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народов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России,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соотн</w:t>
            </w:r>
            <w:r w:rsidR="003F570C">
              <w:rPr>
                <w:rFonts w:ascii="Times New Roman" w:eastAsia="Cambria" w:hAnsi="Times New Roman" w:cs="Times New Roman"/>
                <w:i/>
                <w:spacing w:val="-47"/>
                <w:w w:val="110"/>
                <w:lang w:val="ru-RU"/>
              </w:rPr>
              <w:t>о</w:t>
            </w: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сить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эти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понятия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личным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опытом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Решать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проблемные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задачи,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раб</w:t>
            </w:r>
            <w:r w:rsidRPr="003F570C">
              <w:rPr>
                <w:rFonts w:ascii="Times New Roman" w:eastAsia="Cambria" w:hAnsi="Times New Roman" w:cs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тать</w:t>
            </w:r>
            <w:r w:rsidRPr="003F570C">
              <w:rPr>
                <w:rFonts w:ascii="Times New Roman" w:eastAsia="Cambria" w:hAnsi="Times New Roman" w:cs="Times New Roman"/>
                <w:i/>
                <w:spacing w:val="45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учебником,</w:t>
            </w:r>
            <w:r w:rsidRPr="003F570C">
              <w:rPr>
                <w:rFonts w:ascii="Times New Roman" w:eastAsia="Cambria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рефлексировать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собственный</w:t>
            </w:r>
            <w:r w:rsidRPr="003F570C">
              <w:rPr>
                <w:rFonts w:ascii="Times New Roman" w:eastAsia="Cambria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опыт</w:t>
            </w:r>
          </w:p>
        </w:tc>
      </w:tr>
      <w:tr w:rsidR="001E63CA" w:rsidRPr="00BB014D" w:rsidTr="003F570C">
        <w:trPr>
          <w:trHeight w:val="2117"/>
          <w:jc w:val="center"/>
        </w:trPr>
        <w:tc>
          <w:tcPr>
            <w:tcW w:w="567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44"/>
              <w:ind w:left="91" w:right="84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tabs>
                <w:tab w:val="left" w:pos="1722"/>
              </w:tabs>
              <w:spacing w:before="44" w:line="254" w:lineRule="auto"/>
              <w:ind w:left="169" w:right="159"/>
              <w:rPr>
                <w:rFonts w:ascii="Times New Roman" w:eastAsia="Cambria" w:hAnsi="Times New Roman" w:cs="Times New Roman"/>
                <w:w w:val="115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15"/>
              </w:rPr>
              <w:t>Самопознание</w:t>
            </w:r>
            <w:r w:rsidRPr="003F570C">
              <w:rPr>
                <w:rFonts w:ascii="Times New Roman" w:eastAsia="Cambria" w:hAnsi="Times New Roman" w:cs="Times New Roman"/>
                <w:w w:val="115"/>
              </w:rPr>
              <w:tab/>
            </w:r>
          </w:p>
          <w:p w:rsidR="001E63CA" w:rsidRPr="003F570C" w:rsidRDefault="001E63CA" w:rsidP="001E63CA">
            <w:pPr>
              <w:tabs>
                <w:tab w:val="left" w:pos="1722"/>
              </w:tabs>
              <w:spacing w:before="44" w:line="254" w:lineRule="auto"/>
              <w:ind w:left="169" w:right="159"/>
              <w:rPr>
                <w:rFonts w:ascii="Times New Roman" w:eastAsia="Cambria" w:hAnsi="Times New Roman" w:cs="Times New Roman"/>
                <w:w w:val="115"/>
                <w:lang w:val="ru-RU"/>
              </w:rPr>
            </w:pPr>
          </w:p>
          <w:p w:rsidR="001E63CA" w:rsidRPr="003F570C" w:rsidRDefault="001E63CA" w:rsidP="001E63CA">
            <w:pPr>
              <w:tabs>
                <w:tab w:val="left" w:pos="1722"/>
              </w:tabs>
              <w:spacing w:before="44" w:line="254" w:lineRule="auto"/>
              <w:ind w:left="169" w:right="159"/>
              <w:rPr>
                <w:rFonts w:ascii="Times New Roman" w:eastAsia="Cambria" w:hAnsi="Times New Roman" w:cs="Times New Roman"/>
                <w:i/>
              </w:rPr>
            </w:pPr>
            <w:r w:rsidRPr="003F570C">
              <w:rPr>
                <w:rFonts w:ascii="Times New Roman" w:eastAsia="Cambria" w:hAnsi="Times New Roman" w:cs="Times New Roman"/>
                <w:i/>
                <w:spacing w:val="-1"/>
                <w:w w:val="120"/>
              </w:rPr>
              <w:t>(практиче</w:t>
            </w:r>
            <w:r w:rsidRPr="003F570C">
              <w:rPr>
                <w:rFonts w:ascii="Times New Roman" w:eastAsia="Cambria" w:hAnsi="Times New Roman" w:cs="Times New Roman"/>
                <w:i/>
                <w:w w:val="120"/>
              </w:rPr>
              <w:t>ское</w:t>
            </w:r>
            <w:r w:rsidRPr="003F570C">
              <w:rPr>
                <w:rFonts w:ascii="Times New Roman" w:eastAsia="Cambria" w:hAnsi="Times New Roman" w:cs="Times New Roman"/>
                <w:i/>
                <w:spacing w:val="12"/>
                <w:w w:val="120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4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4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Автобиография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автопор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трет: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кто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что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я  люблю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Как устроена моя жизнь .  </w:t>
            </w:r>
          </w:p>
          <w:p w:rsidR="001E63CA" w:rsidRPr="003F570C" w:rsidRDefault="001E63CA" w:rsidP="001E63CA">
            <w:pPr>
              <w:spacing w:before="44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Вы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полнение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4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Уметь</w:t>
            </w:r>
            <w:r w:rsidRPr="003F570C">
              <w:rPr>
                <w:rFonts w:ascii="Times New Roman" w:eastAsia="Cambria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соотносить</w:t>
            </w:r>
            <w:r w:rsidRPr="003F570C">
              <w:rPr>
                <w:rFonts w:ascii="Times New Roman" w:eastAsia="Cambria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понятия</w:t>
            </w:r>
            <w:r w:rsidRPr="003F570C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«мораль»,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«нравственность»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самопознанием на доступном для возраста детей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уровне</w:t>
            </w:r>
            <w:r w:rsidRPr="003F570C">
              <w:rPr>
                <w:rFonts w:ascii="Times New Roman" w:eastAsia="Cambria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2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Формировать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представления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са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мом себе;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воспитывать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навыки само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презентации, рефлексии;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анализировать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доклады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одноклассников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10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1E63CA" w:rsidRPr="00BB014D" w:rsidTr="003F570C">
        <w:trPr>
          <w:trHeight w:val="2232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79"/>
              <w:ind w:left="91" w:right="84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15</w:t>
            </w:r>
          </w:p>
        </w:tc>
        <w:tc>
          <w:tcPr>
            <w:tcW w:w="2269" w:type="dxa"/>
          </w:tcPr>
          <w:p w:rsidR="001E63CA" w:rsidRPr="003F570C" w:rsidRDefault="001E63CA" w:rsidP="001E63CA">
            <w:pPr>
              <w:spacing w:before="79" w:line="249" w:lineRule="auto"/>
              <w:ind w:left="169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Труд</w:t>
            </w:r>
            <w:r w:rsidRPr="003F570C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делает</w:t>
            </w:r>
            <w:r w:rsidRPr="003F570C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человека</w:t>
            </w:r>
            <w:r w:rsidRPr="003F570C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="00881B52">
              <w:rPr>
                <w:rFonts w:ascii="Times New Roman" w:eastAsia="Cambria" w:hAnsi="Times New Roman" w:cs="Times New Roman"/>
                <w:w w:val="105"/>
                <w:lang w:val="ru-RU"/>
              </w:rPr>
              <w:t>чело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1E63CA" w:rsidRPr="003F570C" w:rsidRDefault="001E63CA" w:rsidP="001E63CA">
            <w:pPr>
              <w:tabs>
                <w:tab w:val="left" w:pos="1650"/>
              </w:tabs>
              <w:spacing w:before="79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</w:tcPr>
          <w:p w:rsidR="001E63CA" w:rsidRPr="003F570C" w:rsidRDefault="001E63CA" w:rsidP="001E63CA">
            <w:pPr>
              <w:tabs>
                <w:tab w:val="left" w:pos="1650"/>
              </w:tabs>
              <w:spacing w:before="79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Что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такое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труд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Важность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труда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его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экономическая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стоимость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Безделье,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лень,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тунеядство</w:t>
            </w:r>
            <w:r w:rsidRPr="003F570C">
              <w:rPr>
                <w:rFonts w:ascii="Times New Roman" w:eastAsia="Cambria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ab/>
              <w:t>Трудолюбие,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подвиг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труда,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F570C">
              <w:rPr>
                <w:rFonts w:ascii="Times New Roman" w:eastAsia="Cambria" w:hAnsi="Times New Roman" w:cs="Times New Roman"/>
                <w:w w:val="105"/>
                <w:lang w:val="ru-RU"/>
              </w:rPr>
              <w:t>ответственность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</w:rPr>
              <w:t>Общественная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</w:rPr>
              <w:t>оценка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</w:rPr>
              <w:t>труда</w:t>
            </w:r>
          </w:p>
        </w:tc>
        <w:tc>
          <w:tcPr>
            <w:tcW w:w="3544" w:type="dxa"/>
          </w:tcPr>
          <w:p w:rsidR="001E63CA" w:rsidRPr="003F570C" w:rsidRDefault="001E63CA" w:rsidP="001E63CA">
            <w:pPr>
              <w:spacing w:before="7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Осознавать</w:t>
            </w:r>
            <w:r w:rsidRPr="003F570C">
              <w:rPr>
                <w:rFonts w:ascii="Times New Roman" w:eastAsia="Cambria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важность</w:t>
            </w:r>
            <w:r w:rsidRPr="003F570C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труда</w:t>
            </w:r>
            <w:r w:rsidRPr="003F570C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объяс</w:t>
            </w: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нять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его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роль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современном  обще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стве</w:t>
            </w:r>
            <w:r w:rsidRPr="003F570C">
              <w:rPr>
                <w:rFonts w:ascii="Times New Roman" w:eastAsia="Cambria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2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Понимать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осознавать</w:t>
            </w:r>
            <w:r w:rsidRPr="003F570C">
              <w:rPr>
                <w:rFonts w:ascii="Times New Roman" w:eastAsia="Cambria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трудолюбие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ответственность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перед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людьми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самим</w:t>
            </w:r>
            <w:r w:rsidRPr="003F570C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собой</w:t>
            </w:r>
            <w:r w:rsidRPr="003F570C">
              <w:rPr>
                <w:rFonts w:ascii="Times New Roman" w:eastAsia="Cambria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1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Слушать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объяснения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учителя,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ре-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шать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анализировать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тексты</w:t>
            </w:r>
            <w:r w:rsidRPr="003F570C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1E63CA" w:rsidRPr="00BB014D" w:rsidTr="003F570C">
        <w:trPr>
          <w:trHeight w:val="1792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79"/>
              <w:ind w:left="91" w:right="84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lastRenderedPageBreak/>
              <w:t>16</w:t>
            </w:r>
          </w:p>
        </w:tc>
        <w:tc>
          <w:tcPr>
            <w:tcW w:w="2269" w:type="dxa"/>
          </w:tcPr>
          <w:p w:rsidR="001E63CA" w:rsidRPr="003F570C" w:rsidRDefault="001E63CA" w:rsidP="001E63CA">
            <w:pPr>
              <w:spacing w:before="79"/>
              <w:ind w:left="169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Подвиг: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10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spacing w:val="18"/>
                <w:w w:val="110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</w:rPr>
              <w:t>узнать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10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</w:rPr>
              <w:t>героя?</w:t>
            </w:r>
          </w:p>
        </w:tc>
        <w:tc>
          <w:tcPr>
            <w:tcW w:w="850" w:type="dxa"/>
          </w:tcPr>
          <w:p w:rsidR="001E63CA" w:rsidRPr="003F570C" w:rsidRDefault="001E63CA" w:rsidP="001E63CA">
            <w:pPr>
              <w:spacing w:before="79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</w:rPr>
            </w:pPr>
          </w:p>
        </w:tc>
        <w:tc>
          <w:tcPr>
            <w:tcW w:w="3402" w:type="dxa"/>
          </w:tcPr>
          <w:p w:rsidR="001E63CA" w:rsidRPr="003F570C" w:rsidRDefault="001E63CA" w:rsidP="001E63CA">
            <w:pPr>
              <w:spacing w:before="79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Что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такое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подвиг .</w:t>
            </w:r>
            <w:r w:rsidRPr="003F570C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Героизм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самопожертвование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Героизм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войне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Подвиг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мирное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время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</w:rPr>
              <w:t>Милосердие,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    </w:t>
            </w:r>
            <w:r w:rsidRPr="003F570C">
              <w:rPr>
                <w:rFonts w:ascii="Times New Roman" w:eastAsia="Cambria" w:hAnsi="Times New Roman" w:cs="Times New Roman"/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1E63CA" w:rsidRPr="003F570C" w:rsidRDefault="001E63CA" w:rsidP="001E63CA">
            <w:pPr>
              <w:spacing w:before="79" w:line="249" w:lineRule="auto"/>
              <w:ind w:left="168" w:right="160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Понимать</w:t>
            </w:r>
            <w:r w:rsidRPr="003F570C">
              <w:rPr>
                <w:rFonts w:ascii="Times New Roman" w:eastAsia="Cambria" w:hAnsi="Times New Roman" w:cs="Times New Roman"/>
                <w:i/>
                <w:spacing w:val="26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объяснять</w:t>
            </w:r>
            <w:r w:rsidRPr="003F570C">
              <w:rPr>
                <w:rFonts w:ascii="Times New Roman" w:eastAsia="Cambria" w:hAnsi="Times New Roman" w:cs="Times New Roman"/>
                <w:i/>
                <w:spacing w:val="26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отличие</w:t>
            </w:r>
            <w:r w:rsidRPr="003F570C">
              <w:rPr>
                <w:rFonts w:ascii="Times New Roman" w:eastAsia="Cambria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под-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вига</w:t>
            </w:r>
            <w:r w:rsidRPr="003F570C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</w:t>
            </w:r>
            <w:r w:rsidRPr="003F570C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войне</w:t>
            </w:r>
            <w:r w:rsidRPr="003F570C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мирное</w:t>
            </w:r>
            <w:r w:rsidRPr="003F570C">
              <w:rPr>
                <w:rFonts w:ascii="Times New Roman" w:eastAsia="Cambria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время</w:t>
            </w:r>
            <w:r w:rsidRPr="003F570C">
              <w:rPr>
                <w:rFonts w:ascii="Times New Roman" w:eastAsia="Cambria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1" w:line="249" w:lineRule="auto"/>
              <w:ind w:left="168" w:right="160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Знать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называть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имена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героев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Слушать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объяснения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учителя,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ре-</w:t>
            </w:r>
            <w:r w:rsidRPr="003F570C">
              <w:rPr>
                <w:rFonts w:ascii="Times New Roman" w:eastAsia="Cambria" w:hAnsi="Times New Roman" w:cs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шать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проблемные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задачи,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анализировать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тексты</w:t>
            </w:r>
            <w:r w:rsidRPr="003F570C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1E63CA" w:rsidRPr="00BB014D" w:rsidTr="003F570C">
        <w:trPr>
          <w:trHeight w:val="1789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78"/>
              <w:ind w:left="91" w:right="84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78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Люди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обществе: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нравственное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взаимовлияние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78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78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Человек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социальном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измерении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Дружба,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предательство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Коллектив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Личные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границы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Этика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предпринимательства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</w:rPr>
              <w:t>Социальная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78"/>
              <w:ind w:left="168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Понимать   </w:t>
            </w:r>
            <w:r w:rsidRPr="003F570C">
              <w:rPr>
                <w:rFonts w:ascii="Times New Roman" w:eastAsia="Cambria" w:hAnsi="Times New Roman" w:cs="Times New Roman"/>
                <w:i/>
                <w:spacing w:val="5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и   </w:t>
            </w:r>
            <w:r w:rsidRPr="003F570C">
              <w:rPr>
                <w:rFonts w:ascii="Times New Roman" w:eastAsia="Cambria" w:hAnsi="Times New Roman" w:cs="Times New Roman"/>
                <w:spacing w:val="3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объяснять   </w:t>
            </w:r>
            <w:r w:rsidRPr="003F570C">
              <w:rPr>
                <w:rFonts w:ascii="Times New Roman" w:eastAsia="Cambria" w:hAnsi="Times New Roman" w:cs="Times New Roman"/>
                <w:i/>
                <w:spacing w:val="6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понятия</w:t>
            </w:r>
          </w:p>
          <w:p w:rsidR="001E63CA" w:rsidRPr="003F570C" w:rsidRDefault="001E63CA" w:rsidP="001E63CA">
            <w:pPr>
              <w:spacing w:before="9"/>
              <w:ind w:left="168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«дружба», </w:t>
            </w:r>
            <w:r w:rsidRPr="003F570C">
              <w:rPr>
                <w:rFonts w:ascii="Times New Roman" w:eastAsia="Cambria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«предательство», </w:t>
            </w:r>
            <w:r w:rsidRPr="003F570C">
              <w:rPr>
                <w:rFonts w:ascii="Times New Roman" w:eastAsia="Cambria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«честь»,</w:t>
            </w:r>
          </w:p>
          <w:p w:rsidR="001E63CA" w:rsidRPr="003F570C" w:rsidRDefault="001E63CA" w:rsidP="001E63CA">
            <w:pPr>
              <w:spacing w:before="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«коллективизм»,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«благотворительность»</w:t>
            </w:r>
            <w:r w:rsidRPr="003F570C">
              <w:rPr>
                <w:rFonts w:ascii="Times New Roman" w:eastAsia="Cambria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1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Слушать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объяснения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учителя,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анализировать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тексты</w:t>
            </w:r>
            <w:r w:rsidRPr="003F570C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учебника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1E63CA" w:rsidRPr="003F570C" w:rsidTr="003F570C">
        <w:trPr>
          <w:trHeight w:val="1842"/>
          <w:jc w:val="center"/>
        </w:trPr>
        <w:tc>
          <w:tcPr>
            <w:tcW w:w="567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23"/>
              <w:ind w:left="91" w:right="84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18</w:t>
            </w:r>
          </w:p>
        </w:tc>
        <w:tc>
          <w:tcPr>
            <w:tcW w:w="2269" w:type="dxa"/>
          </w:tcPr>
          <w:p w:rsidR="001E63CA" w:rsidRPr="003F570C" w:rsidRDefault="001E63CA" w:rsidP="001E63CA">
            <w:pPr>
              <w:spacing w:before="23" w:line="249" w:lineRule="auto"/>
              <w:ind w:left="169" w:right="158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Проблемы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современного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общества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отражение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его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духовно-нравственного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са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1E63CA" w:rsidRPr="003F570C" w:rsidRDefault="001E63CA" w:rsidP="001E63CA">
            <w:pPr>
              <w:tabs>
                <w:tab w:val="left" w:pos="1466"/>
              </w:tabs>
              <w:spacing w:before="22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</w:tcPr>
          <w:p w:rsidR="001E63CA" w:rsidRPr="003F570C" w:rsidRDefault="001E63CA" w:rsidP="001E63CA">
            <w:pPr>
              <w:tabs>
                <w:tab w:val="left" w:pos="1466"/>
              </w:tabs>
              <w:spacing w:before="22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Бедность</w:t>
            </w:r>
            <w:r w:rsidRPr="003F570C">
              <w:rPr>
                <w:rFonts w:ascii="Times New Roman" w:eastAsia="Cambria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="003F570C">
              <w:rPr>
                <w:rFonts w:ascii="Times New Roman" w:eastAsia="Cambria" w:hAnsi="Times New Roman" w:cs="Times New Roman"/>
                <w:w w:val="105"/>
                <w:lang w:val="ru-RU"/>
              </w:rPr>
              <w:tab/>
              <w:t>Инвалидность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3F570C">
              <w:rPr>
                <w:rFonts w:ascii="Times New Roman" w:eastAsia="Cambria" w:hAnsi="Times New Roman" w:cs="Times New Roman"/>
                <w:spacing w:val="-3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Асоциальная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семья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Сиротство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Отражение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этих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явлений</w:t>
            </w:r>
            <w:r w:rsidRPr="003F570C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культуре</w:t>
            </w:r>
            <w:r w:rsidRPr="003F570C">
              <w:rPr>
                <w:rFonts w:ascii="Times New Roman" w:eastAsia="Cambria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1E63CA" w:rsidRPr="003F570C" w:rsidRDefault="001E63CA" w:rsidP="001E63CA">
            <w:pPr>
              <w:spacing w:before="22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и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понятия «бед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ность»,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«инвалидность»,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«сиротство»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Предлагать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пути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преодоления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проблем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современного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общества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на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до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ступном для понимания детей уровне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Слушать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объяснения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учителя,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анализировать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тексты</w:t>
            </w:r>
            <w:r w:rsidRPr="003F570C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1E63CA" w:rsidRPr="00BB014D" w:rsidTr="003F570C">
        <w:trPr>
          <w:trHeight w:val="2279"/>
          <w:jc w:val="center"/>
        </w:trPr>
        <w:tc>
          <w:tcPr>
            <w:tcW w:w="567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22"/>
              <w:ind w:left="91" w:right="84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22" w:line="249" w:lineRule="auto"/>
              <w:ind w:left="169" w:right="158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Духовно-нравственные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22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1E63CA" w:rsidRPr="003F570C" w:rsidRDefault="003F570C" w:rsidP="001E63CA">
            <w:pPr>
              <w:spacing w:before="22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Милосердие</w:t>
            </w:r>
            <w:r w:rsidR="001E63CA" w:rsidRPr="003F570C">
              <w:rPr>
                <w:rFonts w:ascii="Times New Roman" w:eastAsia="Cambria" w:hAnsi="Times New Roman" w:cs="Times New Roman"/>
                <w:lang w:val="ru-RU"/>
              </w:rPr>
              <w:t>.</w:t>
            </w:r>
            <w:r w:rsidR="001E63CA" w:rsidRPr="003F570C">
              <w:rPr>
                <w:rFonts w:ascii="Times New Roman" w:eastAsia="Cambria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lang w:val="ru-RU"/>
              </w:rPr>
              <w:t>Взаимопомощь</w:t>
            </w:r>
            <w:r w:rsidR="001E63CA" w:rsidRPr="003F570C">
              <w:rPr>
                <w:rFonts w:ascii="Times New Roman" w:eastAsia="Cambria" w:hAnsi="Times New Roman" w:cs="Times New Roman"/>
                <w:lang w:val="ru-RU"/>
              </w:rPr>
              <w:t>.</w:t>
            </w:r>
            <w:r w:rsidR="001E63CA" w:rsidRPr="003F570C">
              <w:rPr>
                <w:rFonts w:ascii="Times New Roman" w:eastAsia="Cambria" w:hAnsi="Times New Roman" w:cs="Times New Roman"/>
                <w:spacing w:val="1"/>
                <w:lang w:val="ru-RU"/>
              </w:rPr>
              <w:t xml:space="preserve"> </w:t>
            </w:r>
            <w:r w:rsidR="001E63CA" w:rsidRPr="003F570C">
              <w:rPr>
                <w:rFonts w:ascii="Times New Roman" w:eastAsia="Cambria" w:hAnsi="Times New Roman" w:cs="Times New Roman"/>
                <w:lang w:val="ru-RU"/>
              </w:rPr>
              <w:t>Социальное</w:t>
            </w:r>
            <w:r w:rsidR="001E63CA" w:rsidRPr="003F570C">
              <w:rPr>
                <w:rFonts w:ascii="Times New Roman" w:eastAsia="Cambria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lang w:val="ru-RU"/>
              </w:rPr>
              <w:t>служение</w:t>
            </w:r>
            <w:r w:rsidR="001E63CA" w:rsidRPr="003F570C">
              <w:rPr>
                <w:rFonts w:ascii="Times New Roman" w:eastAsia="Cambria" w:hAnsi="Times New Roman" w:cs="Times New Roman"/>
                <w:lang w:val="ru-RU"/>
              </w:rPr>
              <w:t>.</w:t>
            </w:r>
            <w:r w:rsidR="001E63CA" w:rsidRPr="003F570C">
              <w:rPr>
                <w:rFonts w:ascii="Times New Roman" w:eastAsia="Cambria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lang w:val="ru-RU"/>
              </w:rPr>
              <w:t>Бла</w:t>
            </w:r>
            <w:r w:rsidR="001E63CA" w:rsidRPr="003F570C">
              <w:rPr>
                <w:rFonts w:ascii="Times New Roman" w:eastAsia="Cambria" w:hAnsi="Times New Roman" w:cs="Times New Roman"/>
                <w:lang w:val="ru-RU"/>
              </w:rPr>
              <w:t>готворительность .</w:t>
            </w:r>
            <w:r w:rsidR="001E63CA" w:rsidRPr="003F570C">
              <w:rPr>
                <w:rFonts w:ascii="Times New Roman" w:eastAsia="Cambria" w:hAnsi="Times New Roman" w:cs="Times New Roman"/>
                <w:spacing w:val="1"/>
                <w:lang w:val="ru-RU"/>
              </w:rPr>
              <w:t xml:space="preserve"> </w:t>
            </w:r>
            <w:r w:rsidR="001E63CA" w:rsidRPr="003F570C">
              <w:rPr>
                <w:rFonts w:ascii="Times New Roman" w:eastAsia="Cambria" w:hAnsi="Times New Roman" w:cs="Times New Roman"/>
                <w:lang w:val="ru-RU"/>
              </w:rPr>
              <w:t>Волонтёрство.</w:t>
            </w:r>
            <w:r w:rsidR="001E63CA" w:rsidRPr="003F570C">
              <w:rPr>
                <w:rFonts w:ascii="Times New Roman" w:eastAsia="Cambria" w:hAnsi="Times New Roman" w:cs="Times New Roman"/>
                <w:spacing w:val="2"/>
                <w:lang w:val="ru-RU"/>
              </w:rPr>
              <w:t xml:space="preserve"> </w:t>
            </w:r>
            <w:r w:rsidR="001E63CA" w:rsidRPr="003F570C">
              <w:rPr>
                <w:rFonts w:ascii="Times New Roman" w:eastAsia="Cambria" w:hAnsi="Times New Roman" w:cs="Times New Roman"/>
                <w:lang w:val="ru-RU"/>
              </w:rPr>
              <w:t>Общественные</w:t>
            </w:r>
            <w:r w:rsidR="001E63CA" w:rsidRPr="003F570C">
              <w:rPr>
                <w:rFonts w:ascii="Times New Roman" w:eastAsia="Cambria" w:hAnsi="Times New Roman" w:cs="Times New Roman"/>
                <w:spacing w:val="1"/>
                <w:lang w:val="ru-RU"/>
              </w:rPr>
              <w:t xml:space="preserve"> </w:t>
            </w:r>
            <w:r w:rsidR="001E63CA" w:rsidRPr="003F570C">
              <w:rPr>
                <w:rFonts w:ascii="Times New Roman" w:eastAsia="Cambria" w:hAnsi="Times New Roman" w:cs="Times New Roman"/>
                <w:lang w:val="ru-RU"/>
              </w:rPr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22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Понимать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объяснять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понятия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«милосердие»,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«взаимопомощь»,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«благо-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творительность», «волонтёрство» . </w:t>
            </w: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Вы-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являть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общие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черты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традиций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милосердия,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взаимной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помощи,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благотворительности у представителей разных</w:t>
            </w:r>
            <w:r w:rsidRPr="003F570C">
              <w:rPr>
                <w:rFonts w:ascii="Times New Roman" w:eastAsia="Cambria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</w:t>
            </w:r>
            <w:r w:rsidRPr="003F570C">
              <w:rPr>
                <w:rFonts w:ascii="Times New Roman" w:eastAsia="Cambria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3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Слушать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объяснения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учителя,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анализировать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тексты</w:t>
            </w:r>
            <w:r w:rsidRPr="003F570C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1E63CA" w:rsidRPr="00BB014D" w:rsidTr="003F570C">
        <w:trPr>
          <w:trHeight w:val="1397"/>
          <w:jc w:val="center"/>
        </w:trPr>
        <w:tc>
          <w:tcPr>
            <w:tcW w:w="567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19"/>
              <w:ind w:left="91" w:right="84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19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Гуманизм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сущностная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характеристика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духовно-</w:t>
            </w:r>
            <w:r w:rsidRPr="003F570C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нравственной культуры на-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родов</w:t>
            </w:r>
            <w:r w:rsidRPr="003F570C">
              <w:rPr>
                <w:rFonts w:ascii="Times New Roman" w:eastAsia="Cambria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19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3F570C" w:rsidP="001E63CA">
            <w:pPr>
              <w:spacing w:before="19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w w:val="105"/>
                <w:lang w:val="ru-RU"/>
              </w:rPr>
              <w:t>Гуманизм</w:t>
            </w:r>
            <w:r w:rsidR="001E63CA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="001E63CA"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E63CA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Истоки</w:t>
            </w:r>
            <w:r w:rsidR="001E63CA"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  <w:lang w:val="ru-RU"/>
              </w:rPr>
              <w:t>гумани</w:t>
            </w:r>
            <w:r w:rsidR="001E63CA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стического</w:t>
            </w:r>
            <w:r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 мышления. Фило</w:t>
            </w:r>
            <w:r w:rsidR="001E63CA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софия</w:t>
            </w:r>
            <w:r w:rsidR="001E63CA"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  <w:lang w:val="ru-RU"/>
              </w:rPr>
              <w:t>гуманизма</w:t>
            </w:r>
            <w:r w:rsidR="001E63CA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="001E63CA"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E63CA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Проявления</w:t>
            </w:r>
            <w:r w:rsidR="001E63CA"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E63CA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гуманизма</w:t>
            </w:r>
            <w:r w:rsidR="001E63CA"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E63CA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="001E63CA"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E63CA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историко-</w:t>
            </w:r>
            <w:r w:rsidR="001E63CA"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="001E63CA" w:rsidRPr="003F570C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культурном </w:t>
            </w:r>
            <w:r w:rsidR="001E63CA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наследии народов</w:t>
            </w:r>
            <w:r w:rsidR="001E63CA"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="001E63CA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570C" w:rsidRPr="003F570C" w:rsidRDefault="001E63CA" w:rsidP="003F570C">
            <w:pPr>
              <w:spacing w:before="45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Понимать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характеризовать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понятие «гуманизм» как источник духов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но-нравственных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ценностей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народов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России.</w:t>
            </w:r>
            <w:r w:rsidR="003F570C"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 xml:space="preserve"> Осознавать</w:t>
            </w:r>
            <w:r w:rsidR="003F570C"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="003F570C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важность</w:t>
            </w:r>
            <w:r w:rsidR="003F570C"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F570C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гуманизма</w:t>
            </w:r>
            <w:r w:rsidR="003F570C"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F570C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для</w:t>
            </w:r>
            <w:r w:rsidR="003F570C"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F570C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формирования</w:t>
            </w:r>
            <w:r w:rsidR="003F570C"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F570C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личности,</w:t>
            </w:r>
            <w:r w:rsidR="003F570C"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F570C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построения</w:t>
            </w:r>
            <w:r w:rsidR="003F570C"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="003F570C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взаимоотношений</w:t>
            </w:r>
            <w:r w:rsidR="003F570C" w:rsidRPr="003F570C">
              <w:rPr>
                <w:rFonts w:ascii="Times New Roman" w:eastAsia="Cambria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="003F570C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="003F570C" w:rsidRPr="003F570C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="003F570C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обществе</w:t>
            </w:r>
            <w:r w:rsidR="003F570C" w:rsidRPr="003F570C">
              <w:rPr>
                <w:rFonts w:ascii="Times New Roman" w:eastAsia="Cambria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="003F570C"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3F570C" w:rsidP="003F570C">
            <w:pPr>
              <w:spacing w:before="1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Слушать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объяснения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учителя,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 научно-популярной литературой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10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1E63CA" w:rsidRPr="00BB014D" w:rsidTr="003F570C">
        <w:trPr>
          <w:trHeight w:val="1684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45"/>
              <w:ind w:left="91" w:right="84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lastRenderedPageBreak/>
              <w:t>21</w:t>
            </w:r>
          </w:p>
        </w:tc>
        <w:tc>
          <w:tcPr>
            <w:tcW w:w="2269" w:type="dxa"/>
          </w:tcPr>
          <w:p w:rsidR="001E63CA" w:rsidRPr="003F570C" w:rsidRDefault="001E63CA" w:rsidP="001E63CA">
            <w:pPr>
              <w:spacing w:before="45" w:line="249" w:lineRule="auto"/>
              <w:ind w:left="169" w:right="158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Социальные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профессии;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их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важность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для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сохранения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духовно-нравственного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об-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лика</w:t>
            </w:r>
            <w:r w:rsidRPr="003F570C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1E63CA" w:rsidRPr="003F570C" w:rsidRDefault="001E63CA" w:rsidP="001E63CA">
            <w:pPr>
              <w:tabs>
                <w:tab w:val="left" w:pos="1506"/>
                <w:tab w:val="left" w:pos="1792"/>
              </w:tabs>
              <w:spacing w:before="45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</w:tcPr>
          <w:p w:rsidR="001E63CA" w:rsidRPr="003F570C" w:rsidRDefault="001E63CA" w:rsidP="001E63CA">
            <w:pPr>
              <w:tabs>
                <w:tab w:val="left" w:pos="1506"/>
                <w:tab w:val="left" w:pos="1792"/>
              </w:tabs>
              <w:spacing w:before="45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Социальные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ab/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ab/>
              <w:t>профессии: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врач,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учитель,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пожарный,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полицейский,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социальный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работник</w:t>
            </w:r>
            <w:r w:rsidRPr="003F570C">
              <w:rPr>
                <w:rFonts w:ascii="Times New Roman" w:eastAsia="Cambria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ab/>
              <w:t>Духовно-нрав-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ственные качества, необходи-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 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мые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представителям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этих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1E63CA" w:rsidRPr="003F570C" w:rsidRDefault="001E63CA" w:rsidP="001E63CA">
            <w:pPr>
              <w:spacing w:before="45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и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объяснять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, что такое социальные профессии и почему выби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рать их нужно особенно ответственно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готовить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рефераты,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слушать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анализировать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доклады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од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ноклассников</w:t>
            </w:r>
          </w:p>
        </w:tc>
      </w:tr>
      <w:tr w:rsidR="001E63CA" w:rsidRPr="00BB014D" w:rsidTr="003F570C">
        <w:trPr>
          <w:trHeight w:val="1682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44"/>
              <w:ind w:left="91" w:right="84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4" w:line="249" w:lineRule="auto"/>
              <w:ind w:left="169" w:right="158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Выдающиеся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благотворите-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ли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истории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Благотвори-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тельность как нравственный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4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4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Меценаты,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философы,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рели-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гиозные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лидеры,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врачи,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учёные,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педагоги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Важность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меценатства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для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духовно-нравственного развития личности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самого мецената и общества 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4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Приводить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примеры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выдающихся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благотворителей в истории и в современной</w:t>
            </w:r>
            <w:r w:rsidRPr="003F570C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  <w:r w:rsidRPr="003F570C">
              <w:rPr>
                <w:rFonts w:ascii="Times New Roman" w:eastAsia="Cambria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1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 научно-популярной лите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ратурой,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анализировать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несколько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15"/>
                <w:lang w:val="ru-RU"/>
              </w:rPr>
              <w:t>источников,</w:t>
            </w:r>
            <w:r w:rsidRPr="003F570C">
              <w:rPr>
                <w:rFonts w:ascii="Times New Roman" w:eastAsia="Cambria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3F570C">
              <w:rPr>
                <w:rFonts w:ascii="Times New Roman" w:eastAsia="Cambria" w:hAnsi="Times New Roman" w:cs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понятия</w:t>
            </w:r>
          </w:p>
        </w:tc>
      </w:tr>
      <w:tr w:rsidR="001E63CA" w:rsidRPr="00BB014D" w:rsidTr="003F570C">
        <w:trPr>
          <w:trHeight w:val="1459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41"/>
              <w:ind w:left="91" w:right="84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1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Выдающиеся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учёные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Рос-</w:t>
            </w:r>
            <w:r w:rsidRPr="003F570C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сии . Наука как источник со-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циального и духовного про-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гресса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1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1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Учёные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России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Почему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важно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помнить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историю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науки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Вклад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науки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благополучие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страны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Важность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морали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нравственности в науке, в деятельности</w:t>
            </w:r>
            <w:r w:rsidRPr="003F570C">
              <w:rPr>
                <w:rFonts w:ascii="Times New Roman" w:eastAsia="Cambria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1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и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объяснять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, что такое наука;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приводить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имена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выдающихся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учёных</w:t>
            </w:r>
            <w:r w:rsidRPr="003F570C">
              <w:rPr>
                <w:rFonts w:ascii="Times New Roman" w:eastAsia="Cambria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России</w:t>
            </w:r>
            <w:r w:rsidRPr="003F570C">
              <w:rPr>
                <w:rFonts w:ascii="Times New Roman" w:eastAsia="Cambria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1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 научно-популярной лите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ратурой,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анализировать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несколько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15"/>
                <w:lang w:val="ru-RU"/>
              </w:rPr>
              <w:t>источников,</w:t>
            </w:r>
            <w:r w:rsidRPr="003F570C">
              <w:rPr>
                <w:rFonts w:ascii="Times New Roman" w:eastAsia="Cambria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3F570C">
              <w:rPr>
                <w:rFonts w:ascii="Times New Roman" w:eastAsia="Cambria" w:hAnsi="Times New Roman" w:cs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понятия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1E63CA" w:rsidRPr="00BB014D" w:rsidTr="003F570C">
        <w:trPr>
          <w:trHeight w:val="1428"/>
          <w:jc w:val="center"/>
        </w:trPr>
        <w:tc>
          <w:tcPr>
            <w:tcW w:w="45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45"/>
              <w:ind w:left="87" w:right="87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24</w:t>
            </w:r>
          </w:p>
        </w:tc>
        <w:tc>
          <w:tcPr>
            <w:tcW w:w="2382" w:type="dxa"/>
          </w:tcPr>
          <w:p w:rsidR="001E63CA" w:rsidRPr="003F570C" w:rsidRDefault="001E63CA" w:rsidP="001E63CA">
            <w:pPr>
              <w:spacing w:before="45" w:line="254" w:lineRule="auto"/>
              <w:ind w:left="169" w:right="228"/>
              <w:rPr>
                <w:rFonts w:ascii="Times New Roman" w:eastAsia="Cambria" w:hAnsi="Times New Roman" w:cs="Times New Roman"/>
                <w:i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spacing w:val="-1"/>
                <w:w w:val="115"/>
                <w:lang w:val="ru-RU"/>
              </w:rPr>
              <w:t>Моя</w:t>
            </w:r>
            <w:r w:rsidRPr="003F570C">
              <w:rPr>
                <w:rFonts w:ascii="Times New Roman" w:eastAsia="Cambria" w:hAnsi="Times New Roman" w:cs="Times New Roman"/>
                <w:spacing w:val="26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15"/>
                <w:lang w:val="ru-RU"/>
              </w:rPr>
              <w:t>профессия</w:t>
            </w:r>
            <w:r w:rsidRPr="003F570C">
              <w:rPr>
                <w:rFonts w:ascii="Times New Roman" w:eastAsia="Cambria" w:hAnsi="Times New Roman" w:cs="Times New Roman"/>
                <w:spacing w:val="26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spacing w:val="-1"/>
                <w:w w:val="115"/>
                <w:lang w:val="ru-RU"/>
              </w:rPr>
              <w:t>(практиче</w:t>
            </w:r>
            <w:r w:rsidRPr="003F570C">
              <w:rPr>
                <w:rFonts w:ascii="Times New Roman" w:eastAsia="Cambria" w:hAnsi="Times New Roman" w:cs="Times New Roman"/>
                <w:i/>
                <w:w w:val="120"/>
                <w:lang w:val="ru-RU"/>
              </w:rPr>
              <w:t>ское</w:t>
            </w:r>
            <w:r w:rsidRPr="003F570C">
              <w:rPr>
                <w:rFonts w:ascii="Times New Roman" w:eastAsia="Cambria" w:hAnsi="Times New Roman" w:cs="Times New Roman"/>
                <w:i/>
                <w:spacing w:val="3"/>
                <w:w w:val="12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1E63CA" w:rsidRPr="003F570C" w:rsidRDefault="001E63CA" w:rsidP="001E63CA">
            <w:pPr>
              <w:spacing w:before="45" w:line="249" w:lineRule="auto"/>
              <w:ind w:left="169" w:right="246"/>
              <w:jc w:val="both"/>
              <w:rPr>
                <w:rFonts w:ascii="Times New Roman" w:eastAsia="Cambria" w:hAnsi="Times New Roman" w:cs="Times New Roman"/>
                <w:w w:val="110"/>
              </w:rPr>
            </w:pPr>
          </w:p>
        </w:tc>
        <w:tc>
          <w:tcPr>
            <w:tcW w:w="3402" w:type="dxa"/>
          </w:tcPr>
          <w:p w:rsidR="001E63CA" w:rsidRPr="003F570C" w:rsidRDefault="001E63CA" w:rsidP="001E63CA">
            <w:pPr>
              <w:spacing w:before="45" w:line="249" w:lineRule="auto"/>
              <w:ind w:left="169" w:right="246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Труд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самореализация,</w:t>
            </w:r>
            <w:r w:rsidRPr="003F570C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>вклад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 xml:space="preserve"> 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общество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Рассказ о своей будущей профес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1E63CA" w:rsidRPr="003F570C" w:rsidRDefault="001E63CA" w:rsidP="001E63CA">
            <w:pPr>
              <w:spacing w:before="45" w:line="249" w:lineRule="auto"/>
              <w:ind w:left="168" w:right="275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Обосновывать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какие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духовно-нрав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>ственные</w:t>
            </w:r>
            <w:r w:rsidRPr="003F570C">
              <w:rPr>
                <w:rFonts w:ascii="Times New Roman" w:eastAsia="Cambria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>качества</w:t>
            </w:r>
            <w:r w:rsidRPr="003F570C">
              <w:rPr>
                <w:rFonts w:ascii="Times New Roman" w:eastAsia="Cambria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>нужны</w:t>
            </w:r>
            <w:r w:rsidRPr="003F570C">
              <w:rPr>
                <w:rFonts w:ascii="Times New Roman" w:eastAsia="Cambria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>для</w:t>
            </w:r>
            <w:r w:rsidRPr="003F570C">
              <w:rPr>
                <w:rFonts w:ascii="Times New Roman" w:eastAsia="Cambria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выбран-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ной</w:t>
            </w:r>
            <w:r w:rsidRPr="003F570C">
              <w:rPr>
                <w:rFonts w:ascii="Times New Roman" w:eastAsia="Cambria" w:hAnsi="Times New Roman" w:cs="Times New Roman"/>
                <w:spacing w:val="14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профессии.</w:t>
            </w:r>
          </w:p>
          <w:p w:rsidR="001E63CA" w:rsidRPr="003F570C" w:rsidRDefault="001E63CA" w:rsidP="001E63CA">
            <w:pPr>
              <w:spacing w:before="2" w:line="249" w:lineRule="auto"/>
              <w:ind w:left="168" w:right="23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3F570C">
              <w:rPr>
                <w:rFonts w:ascii="Times New Roman" w:eastAsia="Cambria" w:hAnsi="Times New Roman" w:cs="Times New Roman"/>
                <w:spacing w:val="-3"/>
                <w:w w:val="110"/>
                <w:lang w:val="ru-RU"/>
              </w:rPr>
              <w:t xml:space="preserve">с научно-популярной 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10"/>
                <w:lang w:val="ru-RU"/>
              </w:rPr>
              <w:t>лите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15"/>
                <w:lang w:val="ru-RU"/>
              </w:rPr>
              <w:t>ратурой,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анализировать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несколько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источников,</w:t>
            </w:r>
            <w:r w:rsidRPr="003F570C">
              <w:rPr>
                <w:rFonts w:ascii="Times New Roman" w:eastAsia="Cambria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разграничивать</w:t>
            </w:r>
            <w:r w:rsidRPr="003F570C">
              <w:rPr>
                <w:rFonts w:ascii="Times New Roman" w:eastAsia="Cambria" w:hAnsi="Times New Roman" w:cs="Times New Roman"/>
                <w:i/>
                <w:spacing w:val="-7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понятия</w:t>
            </w:r>
          </w:p>
        </w:tc>
      </w:tr>
      <w:tr w:rsidR="001E63CA" w:rsidRPr="00BB014D" w:rsidTr="003F570C">
        <w:trPr>
          <w:trHeight w:val="325"/>
          <w:jc w:val="center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8"/>
              <w:ind w:left="2086" w:right="2226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Тематический</w:t>
            </w:r>
            <w:r w:rsidRPr="003F570C">
              <w:rPr>
                <w:rFonts w:ascii="Times New Roman" w:eastAsia="Cambria" w:hAnsi="Times New Roman" w:cs="Times New Roman"/>
                <w:b/>
                <w:spacing w:val="8"/>
                <w:w w:val="9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блок</w:t>
            </w:r>
            <w:r w:rsidRPr="003F570C">
              <w:rPr>
                <w:rFonts w:ascii="Times New Roman" w:eastAsia="Cambria" w:hAnsi="Times New Roman" w:cs="Times New Roman"/>
                <w:b/>
                <w:spacing w:val="8"/>
                <w:w w:val="9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4.</w:t>
            </w:r>
            <w:r w:rsidRPr="003F570C">
              <w:rPr>
                <w:rFonts w:ascii="Times New Roman" w:eastAsia="Cambria" w:hAnsi="Times New Roman" w:cs="Times New Roman"/>
                <w:b/>
                <w:spacing w:val="9"/>
                <w:w w:val="9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«Родина</w:t>
            </w:r>
            <w:r w:rsidRPr="003F570C">
              <w:rPr>
                <w:rFonts w:ascii="Times New Roman" w:eastAsia="Cambria" w:hAnsi="Times New Roman" w:cs="Times New Roman"/>
                <w:b/>
                <w:spacing w:val="8"/>
                <w:w w:val="9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b/>
                <w:spacing w:val="8"/>
                <w:w w:val="9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b/>
                <w:w w:val="90"/>
                <w:lang w:val="ru-RU"/>
              </w:rPr>
              <w:t>патриотизм»</w:t>
            </w:r>
          </w:p>
        </w:tc>
      </w:tr>
      <w:tr w:rsidR="001E63CA" w:rsidRPr="003F570C" w:rsidTr="003F570C">
        <w:trPr>
          <w:trHeight w:val="1208"/>
          <w:jc w:val="center"/>
        </w:trPr>
        <w:tc>
          <w:tcPr>
            <w:tcW w:w="45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42"/>
              <w:ind w:left="87" w:right="87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25</w:t>
            </w:r>
          </w:p>
        </w:tc>
        <w:tc>
          <w:tcPr>
            <w:tcW w:w="2382" w:type="dxa"/>
          </w:tcPr>
          <w:p w:rsidR="001E63CA" w:rsidRPr="003F570C" w:rsidRDefault="001E63CA" w:rsidP="001E63CA">
            <w:pPr>
              <w:spacing w:before="42"/>
              <w:ind w:left="169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1E63CA" w:rsidRPr="003F570C" w:rsidRDefault="001E63CA" w:rsidP="001E63CA">
            <w:pPr>
              <w:spacing w:before="42" w:line="249" w:lineRule="auto"/>
              <w:ind w:left="169" w:right="245"/>
              <w:jc w:val="both"/>
              <w:rPr>
                <w:rFonts w:ascii="Times New Roman" w:eastAsia="Cambria" w:hAnsi="Times New Roman" w:cs="Times New Roman"/>
                <w:w w:val="105"/>
              </w:rPr>
            </w:pPr>
          </w:p>
        </w:tc>
        <w:tc>
          <w:tcPr>
            <w:tcW w:w="3402" w:type="dxa"/>
          </w:tcPr>
          <w:p w:rsidR="001E63CA" w:rsidRPr="003F570C" w:rsidRDefault="001E63CA" w:rsidP="001E63CA">
            <w:pPr>
              <w:spacing w:before="42" w:line="249" w:lineRule="auto"/>
              <w:ind w:left="169" w:right="245"/>
              <w:jc w:val="both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Родина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гражданство,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их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3"/>
                <w:w w:val="105"/>
                <w:lang w:val="ru-RU"/>
              </w:rPr>
              <w:t xml:space="preserve">взаимосвязь 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.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Что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делает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че-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ловека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гражданином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</w:rPr>
              <w:t>Нрав-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</w:rPr>
              <w:t xml:space="preserve">ственные качества </w:t>
            </w:r>
            <w:r w:rsidRPr="003F570C">
              <w:rPr>
                <w:rFonts w:ascii="Times New Roman" w:eastAsia="Cambria" w:hAnsi="Times New Roman" w:cs="Times New Roman"/>
                <w:w w:val="105"/>
              </w:rPr>
              <w:t>граждан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w w:val="105"/>
              </w:rPr>
              <w:t>на</w:t>
            </w:r>
          </w:p>
        </w:tc>
        <w:tc>
          <w:tcPr>
            <w:tcW w:w="3544" w:type="dxa"/>
          </w:tcPr>
          <w:p w:rsidR="001E63CA" w:rsidRPr="003F570C" w:rsidRDefault="001E63CA" w:rsidP="001E63CA">
            <w:pPr>
              <w:spacing w:before="42" w:line="249" w:lineRule="auto"/>
              <w:ind w:left="168" w:right="264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Характеризовать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понятия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«Роди-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на», «гражданство»;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духов</w:t>
            </w:r>
            <w:r w:rsidRPr="003F570C">
              <w:rPr>
                <w:rFonts w:ascii="Times New Roman" w:eastAsia="Cambria" w:hAnsi="Times New Roman" w:cs="Times New Roman"/>
                <w:spacing w:val="-3"/>
                <w:w w:val="105"/>
                <w:lang w:val="ru-RU"/>
              </w:rPr>
              <w:t xml:space="preserve">но-нравственный 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смысл патриотизма .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объяснения учителя,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работать</w:t>
            </w:r>
            <w:r w:rsidRPr="003F570C">
              <w:rPr>
                <w:rFonts w:ascii="Times New Roman" w:eastAsia="Cambria" w:hAnsi="Times New Roman" w:cs="Times New Roman"/>
                <w:i/>
                <w:spacing w:val="2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текстом</w:t>
            </w:r>
            <w:r w:rsidRPr="003F570C">
              <w:rPr>
                <w:rFonts w:ascii="Times New Roman" w:eastAsia="Cambria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1E63CA" w:rsidRPr="00BB014D" w:rsidTr="003F570C">
        <w:trPr>
          <w:trHeight w:val="1208"/>
          <w:jc w:val="center"/>
        </w:trPr>
        <w:tc>
          <w:tcPr>
            <w:tcW w:w="45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44"/>
              <w:ind w:left="87" w:right="87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4"/>
              <w:ind w:left="169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4" w:line="249" w:lineRule="auto"/>
              <w:ind w:left="169" w:right="249"/>
              <w:jc w:val="both"/>
              <w:rPr>
                <w:rFonts w:ascii="Times New Roman" w:eastAsia="Cambria" w:hAnsi="Times New Roman" w:cs="Times New Roman"/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4" w:line="249" w:lineRule="auto"/>
              <w:ind w:left="169" w:right="249"/>
              <w:jc w:val="both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spacing w:val="-3"/>
                <w:w w:val="105"/>
                <w:lang w:val="ru-RU"/>
              </w:rPr>
              <w:t>Патриотизм .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3"/>
                <w:w w:val="105"/>
                <w:lang w:val="ru-RU"/>
              </w:rPr>
              <w:t xml:space="preserve">Толерантность 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>.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Уважение</w:t>
            </w:r>
            <w:r w:rsidRPr="003F570C">
              <w:rPr>
                <w:rFonts w:ascii="Times New Roman" w:eastAsia="Cambria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</w:t>
            </w:r>
            <w:r w:rsidRPr="003F570C">
              <w:rPr>
                <w:rFonts w:ascii="Times New Roman" w:eastAsia="Cambria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другим</w:t>
            </w:r>
            <w:r w:rsidRPr="003F570C">
              <w:rPr>
                <w:rFonts w:ascii="Times New Roman" w:eastAsia="Cambria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народам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их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истории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</w:rPr>
              <w:t>Важность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4" w:line="249" w:lineRule="auto"/>
              <w:ind w:left="168" w:right="267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Приводить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примеры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патриотизма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4"/>
                <w:w w:val="105"/>
                <w:lang w:val="ru-RU"/>
              </w:rPr>
              <w:t>истории</w:t>
            </w:r>
            <w:r w:rsidRPr="003F570C">
              <w:rPr>
                <w:rFonts w:ascii="Times New Roman" w:eastAsia="Cambria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3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3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3"/>
                <w:w w:val="105"/>
                <w:lang w:val="ru-RU"/>
              </w:rPr>
              <w:t>современном</w:t>
            </w:r>
            <w:r w:rsidRPr="003F570C">
              <w:rPr>
                <w:rFonts w:ascii="Times New Roman" w:eastAsia="Cambria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3"/>
                <w:w w:val="105"/>
                <w:lang w:val="ru-RU"/>
              </w:rPr>
              <w:t>обществе</w:t>
            </w:r>
            <w:r w:rsidRPr="003F570C">
              <w:rPr>
                <w:rFonts w:ascii="Times New Roman" w:eastAsia="Cambria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3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1" w:line="249" w:lineRule="auto"/>
              <w:ind w:left="168" w:right="275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Слушат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ь объяснения учителя,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работать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учебником,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рефлексировать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собственный</w:t>
            </w:r>
            <w:r w:rsidRPr="003F570C">
              <w:rPr>
                <w:rFonts w:ascii="Times New Roman" w:eastAsia="Cambria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опыт</w:t>
            </w:r>
          </w:p>
        </w:tc>
      </w:tr>
      <w:tr w:rsidR="001E63CA" w:rsidRPr="00BB014D" w:rsidTr="003F570C">
        <w:trPr>
          <w:trHeight w:val="1205"/>
          <w:jc w:val="center"/>
        </w:trPr>
        <w:tc>
          <w:tcPr>
            <w:tcW w:w="45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41"/>
              <w:ind w:left="87" w:right="87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1" w:line="249" w:lineRule="auto"/>
              <w:ind w:left="169" w:right="237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spacing w:val="-2"/>
                <w:w w:val="110"/>
                <w:lang w:val="ru-RU"/>
              </w:rPr>
              <w:t>Защита</w:t>
            </w:r>
            <w:r w:rsidRPr="003F570C">
              <w:rPr>
                <w:rFonts w:ascii="Times New Roman" w:eastAsia="Cambria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10"/>
                <w:lang w:val="ru-RU"/>
              </w:rPr>
              <w:t>Родины:</w:t>
            </w:r>
            <w:r w:rsidRPr="003F570C">
              <w:rPr>
                <w:rFonts w:ascii="Times New Roman" w:eastAsia="Cambria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10"/>
                <w:lang w:val="ru-RU"/>
              </w:rPr>
              <w:t>подвиг</w:t>
            </w:r>
            <w:r w:rsidRPr="003F570C">
              <w:rPr>
                <w:rFonts w:ascii="Times New Roman" w:eastAsia="Cambria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 xml:space="preserve">или </w:t>
            </w:r>
            <w:r w:rsidRPr="003F570C">
              <w:rPr>
                <w:rFonts w:ascii="Times New Roman" w:eastAsia="Cambria" w:hAnsi="Times New Roman" w:cs="Times New Roman"/>
                <w:spacing w:val="-4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1" w:line="249" w:lineRule="auto"/>
              <w:ind w:left="169" w:right="246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1" w:line="249" w:lineRule="auto"/>
              <w:ind w:left="169" w:right="246"/>
              <w:jc w:val="both"/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Война и мир . Роль знания 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защите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Родины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Долг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граж-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3"/>
                <w:w w:val="105"/>
                <w:lang w:val="ru-RU"/>
              </w:rPr>
              <w:t xml:space="preserve">данина перед обществом 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 xml:space="preserve">. </w:t>
            </w:r>
          </w:p>
          <w:p w:rsidR="001E63CA" w:rsidRPr="003F570C" w:rsidRDefault="001E63CA" w:rsidP="001E63CA">
            <w:pPr>
              <w:spacing w:before="41" w:line="249" w:lineRule="auto"/>
              <w:ind w:left="169" w:right="246"/>
              <w:jc w:val="both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</w:rPr>
              <w:t>Во</w:t>
            </w:r>
            <w:r w:rsidRPr="003F570C">
              <w:rPr>
                <w:rFonts w:ascii="Times New Roman" w:eastAsia="Cambria" w:hAnsi="Times New Roman" w:cs="Times New Roman"/>
                <w:spacing w:val="-3"/>
                <w:w w:val="105"/>
              </w:rPr>
              <w:t>енные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</w:rPr>
              <w:t xml:space="preserve"> подвиги .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</w:rPr>
              <w:t>Честь .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05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05"/>
              </w:rPr>
              <w:t>До</w:t>
            </w:r>
            <w:r w:rsidRPr="003F570C">
              <w:rPr>
                <w:rFonts w:ascii="Times New Roman" w:eastAsia="Cambria" w:hAnsi="Times New Roman" w:cs="Times New Roman"/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41" w:line="249" w:lineRule="auto"/>
              <w:ind w:left="168" w:right="275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Характеризовать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важность сохране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ния</w:t>
            </w:r>
            <w:r w:rsidRPr="003F570C">
              <w:rPr>
                <w:rFonts w:ascii="Times New Roman" w:eastAsia="Cambria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мира</w:t>
            </w:r>
            <w:r w:rsidRPr="003F570C">
              <w:rPr>
                <w:rFonts w:ascii="Times New Roman" w:eastAsia="Cambria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согласия</w:t>
            </w:r>
            <w:r w:rsidRPr="003F570C">
              <w:rPr>
                <w:rFonts w:ascii="Times New Roman" w:eastAsia="Cambria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1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Приводить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примеры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военных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подви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10"/>
                <w:lang w:val="ru-RU"/>
              </w:rPr>
              <w:t xml:space="preserve">гов; </w:t>
            </w:r>
            <w:r w:rsidRPr="003F570C">
              <w:rPr>
                <w:rFonts w:ascii="Times New Roman" w:eastAsia="Cambria" w:hAnsi="Times New Roman" w:cs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3F570C">
              <w:rPr>
                <w:rFonts w:ascii="Times New Roman" w:eastAsia="Cambria" w:hAnsi="Times New Roman" w:cs="Times New Roman"/>
                <w:spacing w:val="-2"/>
                <w:w w:val="110"/>
                <w:lang w:val="ru-RU"/>
              </w:rPr>
              <w:t xml:space="preserve">особенности </w:t>
            </w:r>
            <w:r w:rsidRPr="003F570C">
              <w:rPr>
                <w:rFonts w:ascii="Times New Roman" w:eastAsia="Cambria" w:hAnsi="Times New Roman" w:cs="Times New Roman"/>
                <w:spacing w:val="-1"/>
                <w:w w:val="110"/>
                <w:lang w:val="ru-RU"/>
              </w:rPr>
              <w:t>защиты че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сти</w:t>
            </w:r>
            <w:r w:rsidRPr="003F570C">
              <w:rPr>
                <w:rFonts w:ascii="Times New Roman" w:eastAsia="Cambria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lastRenderedPageBreak/>
              <w:t>Родины</w:t>
            </w:r>
            <w:r w:rsidRPr="003F570C">
              <w:rPr>
                <w:rFonts w:ascii="Times New Roman" w:eastAsia="Cambria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спорте,</w:t>
            </w:r>
            <w:r w:rsidRPr="003F570C">
              <w:rPr>
                <w:rFonts w:ascii="Times New Roman" w:eastAsia="Cambria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науке,</w:t>
            </w:r>
            <w:r w:rsidRPr="003F570C">
              <w:rPr>
                <w:rFonts w:ascii="Times New Roman" w:eastAsia="Cambria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культуре.</w:t>
            </w:r>
            <w:r w:rsidR="003F570C" w:rsidRPr="001E63CA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 Слушать </w:t>
            </w:r>
            <w:r w:rsidR="003F570C" w:rsidRPr="001E63CA">
              <w:rPr>
                <w:rFonts w:ascii="Cambria" w:eastAsia="Cambria" w:hAnsi="Cambria" w:cs="Cambria"/>
                <w:w w:val="115"/>
                <w:lang w:val="ru-RU"/>
              </w:rPr>
              <w:t xml:space="preserve">объяснения учителя, </w:t>
            </w:r>
            <w:r w:rsidR="003F570C" w:rsidRPr="001E63CA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работать </w:t>
            </w:r>
            <w:r w:rsidR="003F570C" w:rsidRPr="001E63CA">
              <w:rPr>
                <w:rFonts w:ascii="Cambria" w:eastAsia="Cambria" w:hAnsi="Cambria" w:cs="Cambria"/>
                <w:w w:val="115"/>
                <w:lang w:val="ru-RU"/>
              </w:rPr>
              <w:t xml:space="preserve">с учебником, </w:t>
            </w:r>
            <w:r w:rsidR="003F570C" w:rsidRPr="001E63CA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смотреть </w:t>
            </w:r>
            <w:r w:rsidR="003F570C" w:rsidRPr="001E63CA">
              <w:rPr>
                <w:rFonts w:ascii="Cambria" w:eastAsia="Cambria" w:hAnsi="Cambria" w:cs="Cambria"/>
                <w:w w:val="115"/>
                <w:lang w:val="ru-RU"/>
              </w:rPr>
              <w:t xml:space="preserve">и </w:t>
            </w:r>
            <w:r w:rsidR="003F570C" w:rsidRPr="001E63CA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анализировать</w:t>
            </w:r>
            <w:r w:rsidR="003F570C" w:rsidRPr="001E63CA">
              <w:rPr>
                <w:rFonts w:ascii="Times New Roman" w:eastAsia="Cambria" w:hAnsi="Times New Roman" w:cs="Cambria"/>
                <w:i/>
                <w:spacing w:val="8"/>
                <w:w w:val="115"/>
                <w:lang w:val="ru-RU"/>
              </w:rPr>
              <w:t xml:space="preserve"> </w:t>
            </w:r>
            <w:r w:rsidR="003F570C" w:rsidRPr="001E63CA">
              <w:rPr>
                <w:rFonts w:ascii="Cambria" w:eastAsia="Cambria" w:hAnsi="Cambria" w:cs="Cambria"/>
                <w:w w:val="115"/>
                <w:lang w:val="ru-RU"/>
              </w:rPr>
              <w:t>учебные</w:t>
            </w:r>
            <w:r w:rsidR="003F570C" w:rsidRPr="001E63CA">
              <w:rPr>
                <w:rFonts w:ascii="Cambria" w:eastAsia="Cambria" w:hAnsi="Cambria" w:cs="Cambria"/>
                <w:spacing w:val="16"/>
                <w:w w:val="115"/>
                <w:lang w:val="ru-RU"/>
              </w:rPr>
              <w:t xml:space="preserve"> </w:t>
            </w:r>
            <w:r w:rsidR="003F570C" w:rsidRPr="001E63CA">
              <w:rPr>
                <w:rFonts w:ascii="Cambria" w:eastAsia="Cambria" w:hAnsi="Cambria" w:cs="Cambria"/>
                <w:w w:val="115"/>
                <w:lang w:val="ru-RU"/>
              </w:rPr>
              <w:t>фильмы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10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1E63CA" w:rsidRPr="00BB014D" w:rsidTr="003F570C">
        <w:trPr>
          <w:trHeight w:val="2260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107"/>
              <w:ind w:left="91" w:right="84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28</w:t>
            </w:r>
          </w:p>
        </w:tc>
        <w:tc>
          <w:tcPr>
            <w:tcW w:w="2269" w:type="dxa"/>
          </w:tcPr>
          <w:p w:rsidR="001E63CA" w:rsidRPr="003F570C" w:rsidRDefault="001E63CA" w:rsidP="001E63CA">
            <w:pPr>
              <w:spacing w:before="107"/>
              <w:ind w:left="169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</w:rPr>
              <w:t>Государство</w:t>
            </w:r>
            <w:r w:rsidRPr="003F570C">
              <w:rPr>
                <w:rFonts w:ascii="Times New Roman" w:eastAsia="Cambria" w:hAnsi="Times New Roman" w:cs="Times New Roman"/>
                <w:spacing w:val="16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</w:rPr>
              <w:t>.</w:t>
            </w:r>
          </w:p>
          <w:p w:rsidR="001E63CA" w:rsidRPr="003F570C" w:rsidRDefault="001E63CA" w:rsidP="001E63CA">
            <w:pPr>
              <w:spacing w:before="9"/>
              <w:ind w:left="169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Россия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10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</w:rPr>
              <w:t>—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10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</w:rPr>
              <w:t>наша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10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</w:rPr>
              <w:t>родина</w:t>
            </w:r>
          </w:p>
        </w:tc>
        <w:tc>
          <w:tcPr>
            <w:tcW w:w="850" w:type="dxa"/>
          </w:tcPr>
          <w:p w:rsidR="001E63CA" w:rsidRPr="003F570C" w:rsidRDefault="001E63CA" w:rsidP="001E63CA">
            <w:pPr>
              <w:spacing w:before="107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</w:rPr>
            </w:pPr>
          </w:p>
        </w:tc>
        <w:tc>
          <w:tcPr>
            <w:tcW w:w="3402" w:type="dxa"/>
          </w:tcPr>
          <w:p w:rsidR="001E63CA" w:rsidRPr="003F570C" w:rsidRDefault="001E63CA" w:rsidP="001E63CA">
            <w:pPr>
              <w:spacing w:before="107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Государство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объединяющее начало . Социальная сторона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права</w:t>
            </w:r>
            <w:r w:rsidRPr="003F570C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государства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Что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такое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закон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Что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такое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Родина?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Что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такое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государство?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Необходимость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быть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гражданином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</w:rPr>
              <w:t>Российская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</w:rPr>
              <w:t>гражданская</w:t>
            </w:r>
            <w:r w:rsidRPr="003F570C">
              <w:rPr>
                <w:rFonts w:ascii="Times New Roman" w:eastAsia="Cambria" w:hAnsi="Times New Roman" w:cs="Times New Roman"/>
                <w:spacing w:val="34"/>
                <w:w w:val="105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1E63CA" w:rsidRPr="003F570C" w:rsidRDefault="001E63CA" w:rsidP="001E63CA">
            <w:pPr>
              <w:spacing w:before="107" w:line="249" w:lineRule="auto"/>
              <w:ind w:left="168" w:right="154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понятие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«государство»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Уметь</w:t>
            </w:r>
            <w:r w:rsidRPr="003F570C">
              <w:rPr>
                <w:rFonts w:ascii="Times New Roman" w:eastAsia="Cambria" w:hAnsi="Times New Roman" w:cs="Times New Roman"/>
                <w:i/>
                <w:spacing w:val="28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выделять</w:t>
            </w:r>
            <w:r w:rsidRPr="003F570C">
              <w:rPr>
                <w:rFonts w:ascii="Times New Roman" w:eastAsia="Cambria" w:hAnsi="Times New Roman" w:cs="Times New Roman"/>
                <w:i/>
                <w:spacing w:val="28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характеризовать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основные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особенности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Российского</w:t>
            </w:r>
            <w:r w:rsidRPr="003F570C">
              <w:rPr>
                <w:rFonts w:ascii="Times New Roman" w:eastAsia="Cambria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го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сударства</w:t>
            </w:r>
            <w:r w:rsidRPr="003F570C">
              <w:rPr>
                <w:rFonts w:ascii="Times New Roman" w:eastAsia="Cambria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опорой</w:t>
            </w:r>
            <w:r w:rsidRPr="003F570C">
              <w:rPr>
                <w:rFonts w:ascii="Times New Roman" w:eastAsia="Cambria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на</w:t>
            </w:r>
            <w:r w:rsidRPr="003F570C">
              <w:rPr>
                <w:rFonts w:ascii="Times New Roman" w:eastAsia="Cambria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духовно-нрав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ственные</w:t>
            </w:r>
            <w:r w:rsidRPr="003F570C">
              <w:rPr>
                <w:rFonts w:ascii="Times New Roman" w:eastAsia="Cambria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ценности</w:t>
            </w:r>
            <w:r w:rsidRPr="003F570C">
              <w:rPr>
                <w:rFonts w:ascii="Times New Roman" w:eastAsia="Cambria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3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Слушать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объяснения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учителя,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 текстом учебника, с дополни-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тельной научно-популярной литерату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рой</w:t>
            </w:r>
          </w:p>
        </w:tc>
      </w:tr>
      <w:tr w:rsidR="001E63CA" w:rsidRPr="00BB014D" w:rsidTr="003F570C">
        <w:trPr>
          <w:trHeight w:val="1378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107"/>
              <w:ind w:left="91" w:right="84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107"/>
              <w:ind w:left="169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 xml:space="preserve">Гражданская   </w:t>
            </w:r>
            <w:r w:rsidRPr="003F570C">
              <w:rPr>
                <w:rFonts w:ascii="Times New Roman" w:eastAsia="Cambria" w:hAnsi="Times New Roman" w:cs="Times New Roman"/>
                <w:spacing w:val="18"/>
                <w:w w:val="110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</w:rPr>
              <w:t>идентичность</w:t>
            </w:r>
          </w:p>
          <w:p w:rsidR="001E63CA" w:rsidRPr="003F570C" w:rsidRDefault="001E63CA" w:rsidP="001E63CA">
            <w:pPr>
              <w:spacing w:before="12"/>
              <w:ind w:left="169"/>
              <w:rPr>
                <w:rFonts w:ascii="Times New Roman" w:eastAsia="Cambria" w:hAnsi="Times New Roman" w:cs="Times New Roman"/>
                <w:i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20"/>
              </w:rPr>
              <w:t>(практическое</w:t>
            </w:r>
            <w:r w:rsidRPr="003F570C">
              <w:rPr>
                <w:rFonts w:ascii="Times New Roman" w:eastAsia="Cambria" w:hAnsi="Times New Roman" w:cs="Times New Roman"/>
                <w:i/>
                <w:spacing w:val="35"/>
                <w:w w:val="120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107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107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Какими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качествами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должен</w:t>
            </w:r>
            <w:r w:rsidRPr="003F570C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обладать человек как гражда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107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05"/>
                <w:lang w:val="ru-RU"/>
              </w:rPr>
              <w:t>Обосновать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важность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духовно-нравственных</w:t>
            </w:r>
            <w:r w:rsidRPr="003F570C">
              <w:rPr>
                <w:rFonts w:ascii="Times New Roman" w:eastAsia="Cambria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качеств</w:t>
            </w:r>
            <w:r w:rsidRPr="003F570C">
              <w:rPr>
                <w:rFonts w:ascii="Times New Roman" w:eastAsia="Cambria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гражданина</w:t>
            </w:r>
            <w:r w:rsidRPr="003F570C">
              <w:rPr>
                <w:rFonts w:ascii="Times New Roman" w:eastAsia="Cambria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1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Работать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источниками,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определять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 xml:space="preserve">понятия,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подготовить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практическую</w:t>
            </w:r>
            <w:r w:rsidRPr="003F570C">
              <w:rPr>
                <w:rFonts w:ascii="Times New Roman" w:eastAsia="Cambria" w:hAnsi="Times New Roman" w:cs="Times New Roman"/>
                <w:spacing w:val="15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работу</w:t>
            </w:r>
          </w:p>
        </w:tc>
      </w:tr>
      <w:tr w:rsidR="001E63CA" w:rsidRPr="003F570C" w:rsidTr="003F570C">
        <w:trPr>
          <w:trHeight w:val="1595"/>
          <w:jc w:val="center"/>
        </w:trPr>
        <w:tc>
          <w:tcPr>
            <w:tcW w:w="524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104"/>
              <w:ind w:left="91" w:right="84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104"/>
              <w:ind w:left="169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Моя </w:t>
            </w:r>
            <w:r w:rsidRPr="003F570C">
              <w:rPr>
                <w:rFonts w:ascii="Times New Roman" w:eastAsia="Cambria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школа  </w:t>
            </w:r>
            <w:r w:rsidRPr="003F570C">
              <w:rPr>
                <w:rFonts w:ascii="Times New Roman" w:eastAsia="Cambria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и  </w:t>
            </w:r>
            <w:r w:rsidRPr="003F570C">
              <w:rPr>
                <w:rFonts w:ascii="Times New Roman" w:eastAsia="Cambria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мой  </w:t>
            </w:r>
            <w:r w:rsidRPr="003F570C">
              <w:rPr>
                <w:rFonts w:ascii="Times New Roman" w:eastAsia="Cambria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класс</w:t>
            </w:r>
          </w:p>
          <w:p w:rsidR="001E63CA" w:rsidRPr="003F570C" w:rsidRDefault="001E63CA" w:rsidP="001E63CA">
            <w:pPr>
              <w:spacing w:before="12"/>
              <w:ind w:left="169"/>
              <w:rPr>
                <w:rFonts w:ascii="Times New Roman" w:eastAsia="Cambria" w:hAnsi="Times New Roman" w:cs="Times New Roman"/>
                <w:i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20"/>
                <w:lang w:val="ru-RU"/>
              </w:rPr>
              <w:t>(практическое</w:t>
            </w:r>
            <w:r w:rsidRPr="003F570C">
              <w:rPr>
                <w:rFonts w:ascii="Times New Roman" w:eastAsia="Cambria" w:hAnsi="Times New Roman" w:cs="Times New Roman"/>
                <w:i/>
                <w:spacing w:val="35"/>
                <w:w w:val="12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104" w:line="249" w:lineRule="auto"/>
              <w:ind w:left="169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104" w:line="249" w:lineRule="auto"/>
              <w:ind w:left="169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Портрет</w:t>
            </w:r>
            <w:r w:rsidRPr="003F570C">
              <w:rPr>
                <w:rFonts w:ascii="Times New Roman" w:eastAsia="Cambria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школы</w:t>
            </w:r>
            <w:r w:rsidRPr="003F570C">
              <w:rPr>
                <w:rFonts w:ascii="Times New Roman" w:eastAsia="Cambria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или</w:t>
            </w:r>
            <w:r w:rsidRPr="003F570C">
              <w:rPr>
                <w:rFonts w:ascii="Times New Roman" w:eastAsia="Cambria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класса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через</w:t>
            </w:r>
            <w:r w:rsidRPr="003F570C">
              <w:rPr>
                <w:rFonts w:ascii="Times New Roman" w:eastAsia="Cambria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добрые</w:t>
            </w:r>
            <w:r w:rsidRPr="003F570C">
              <w:rPr>
                <w:rFonts w:ascii="Times New Roman" w:eastAsia="Cambria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1E63CA" w:rsidRPr="003F570C" w:rsidRDefault="001E63CA" w:rsidP="001E63CA">
            <w:pPr>
              <w:spacing w:before="104" w:line="249" w:lineRule="auto"/>
              <w:ind w:left="168" w:right="153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Характеризовать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понятие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«доброе</w:t>
            </w:r>
            <w:r w:rsidRPr="003F570C">
              <w:rPr>
                <w:rFonts w:ascii="Times New Roman" w:eastAsia="Cambria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дело»</w:t>
            </w:r>
            <w:r w:rsidRPr="003F570C">
              <w:rPr>
                <w:rFonts w:ascii="Times New Roman" w:eastAsia="Cambria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контексте</w:t>
            </w:r>
            <w:r w:rsidRPr="003F570C">
              <w:rPr>
                <w:rFonts w:ascii="Times New Roman" w:eastAsia="Cambria" w:hAnsi="Times New Roman" w:cs="Times New Roman"/>
                <w:spacing w:val="13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оценки</w:t>
            </w:r>
            <w:r w:rsidRPr="003F570C">
              <w:rPr>
                <w:rFonts w:ascii="Times New Roman" w:eastAsia="Cambria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собственных</w:t>
            </w:r>
            <w:r w:rsidRPr="003F570C">
              <w:rPr>
                <w:rFonts w:ascii="Times New Roman" w:eastAsia="Cambria" w:hAnsi="Times New Roman" w:cs="Times New Roman"/>
                <w:spacing w:val="-3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действий,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их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нравственного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начала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Работать</w:t>
            </w:r>
            <w:r w:rsidRPr="003F570C">
              <w:rPr>
                <w:rFonts w:ascii="Times New Roman" w:eastAsia="Cambria" w:hAnsi="Times New Roman" w:cs="Times New Roman"/>
                <w:i/>
                <w:spacing w:val="38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источниками,</w:t>
            </w:r>
            <w:r w:rsidRPr="003F570C">
              <w:rPr>
                <w:rFonts w:ascii="Times New Roman" w:eastAsia="Cambria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определять</w:t>
            </w:r>
            <w:r w:rsidRPr="003F570C">
              <w:rPr>
                <w:rFonts w:ascii="Times New Roman" w:eastAsia="Cambria" w:hAnsi="Times New Roman" w:cs="Times New Roman"/>
                <w:i/>
                <w:spacing w:val="2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понятия,</w:t>
            </w:r>
            <w:r w:rsidRPr="003F570C">
              <w:rPr>
                <w:rFonts w:ascii="Times New Roman" w:eastAsia="Cambria" w:hAnsi="Times New Roman" w:cs="Times New Roman"/>
                <w:spacing w:val="33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подготовить</w:t>
            </w:r>
            <w:r w:rsidRPr="003F570C">
              <w:rPr>
                <w:rFonts w:ascii="Times New Roman" w:eastAsia="Cambria" w:hAnsi="Times New Roman" w:cs="Times New Roman"/>
                <w:i/>
                <w:spacing w:val="20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практическую</w:t>
            </w:r>
            <w:r w:rsidRPr="003F570C">
              <w:rPr>
                <w:rFonts w:ascii="Times New Roman" w:eastAsia="Cambria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работу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1E63CA" w:rsidRPr="003F570C" w:rsidTr="003F570C">
        <w:trPr>
          <w:trHeight w:val="1261"/>
          <w:jc w:val="center"/>
        </w:trPr>
        <w:tc>
          <w:tcPr>
            <w:tcW w:w="567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79"/>
              <w:ind w:left="91" w:right="84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31</w:t>
            </w:r>
          </w:p>
        </w:tc>
        <w:tc>
          <w:tcPr>
            <w:tcW w:w="2269" w:type="dxa"/>
          </w:tcPr>
          <w:p w:rsidR="001E63CA" w:rsidRPr="003F570C" w:rsidRDefault="001E63CA" w:rsidP="001E63CA">
            <w:pPr>
              <w:spacing w:before="79" w:line="254" w:lineRule="auto"/>
              <w:ind w:left="169"/>
              <w:rPr>
                <w:rFonts w:ascii="Times New Roman" w:eastAsia="Cambria" w:hAnsi="Times New Roman" w:cs="Times New Roman"/>
                <w:i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Человек:</w:t>
            </w:r>
            <w:r w:rsidRPr="003F570C">
              <w:rPr>
                <w:rFonts w:ascii="Times New Roman" w:eastAsia="Cambria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какой</w:t>
            </w:r>
            <w:r w:rsidRPr="003F570C">
              <w:rPr>
                <w:rFonts w:ascii="Times New Roman" w:eastAsia="Cambria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он?</w:t>
            </w:r>
            <w:r w:rsidRPr="003F570C">
              <w:rPr>
                <w:rFonts w:ascii="Times New Roman" w:eastAsia="Cambria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(практическое</w:t>
            </w:r>
            <w:r w:rsidRPr="003F570C">
              <w:rPr>
                <w:rFonts w:ascii="Times New Roman" w:eastAsia="Cambria" w:hAnsi="Times New Roman" w:cs="Times New Roman"/>
                <w:i/>
                <w:spacing w:val="20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1E63CA" w:rsidRPr="003F570C" w:rsidRDefault="001E63CA" w:rsidP="001E63CA">
            <w:pPr>
              <w:spacing w:before="79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</w:tcPr>
          <w:p w:rsidR="001E63CA" w:rsidRPr="003F570C" w:rsidRDefault="001E63CA" w:rsidP="001E63CA">
            <w:pPr>
              <w:spacing w:before="79" w:line="249" w:lineRule="auto"/>
              <w:ind w:left="169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Человек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Его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образы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куль-</w:t>
            </w:r>
            <w:r w:rsidRPr="003F570C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туре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Духовность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нравственность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как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важнейшие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качества</w:t>
            </w:r>
            <w:r w:rsidRPr="003F570C">
              <w:rPr>
                <w:rFonts w:ascii="Times New Roman" w:eastAsia="Cambria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1E63CA" w:rsidRPr="003F570C" w:rsidRDefault="001E63CA" w:rsidP="001E63CA">
            <w:pPr>
              <w:spacing w:before="7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Сформулировать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свой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идеал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 xml:space="preserve">человека,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назвать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качества, ему присущие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Работать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источниками,</w:t>
            </w:r>
            <w:r w:rsidRPr="003F570C">
              <w:rPr>
                <w:rFonts w:ascii="Times New Roman" w:eastAsia="Cambria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определять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понятия,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подготовить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практическую</w:t>
            </w:r>
            <w:r w:rsidRPr="003F570C">
              <w:rPr>
                <w:rFonts w:ascii="Times New Roman" w:eastAsia="Cambria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работу</w:t>
            </w:r>
          </w:p>
        </w:tc>
      </w:tr>
      <w:tr w:rsidR="001E63CA" w:rsidRPr="00BB014D" w:rsidTr="003F570C">
        <w:trPr>
          <w:trHeight w:val="1261"/>
          <w:jc w:val="center"/>
        </w:trPr>
        <w:tc>
          <w:tcPr>
            <w:tcW w:w="567" w:type="dxa"/>
            <w:tcBorders>
              <w:left w:val="single" w:sz="6" w:space="0" w:color="000000"/>
            </w:tcBorders>
          </w:tcPr>
          <w:p w:rsidR="001E63CA" w:rsidRPr="003F570C" w:rsidRDefault="001E63CA" w:rsidP="001E63CA">
            <w:pPr>
              <w:spacing w:before="79"/>
              <w:ind w:left="91" w:right="84"/>
              <w:jc w:val="center"/>
              <w:rPr>
                <w:rFonts w:ascii="Times New Roman" w:eastAsia="Cambria" w:hAnsi="Times New Roman" w:cs="Times New Roman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</w:rPr>
              <w:t>32</w:t>
            </w:r>
          </w:p>
        </w:tc>
        <w:tc>
          <w:tcPr>
            <w:tcW w:w="2269" w:type="dxa"/>
          </w:tcPr>
          <w:p w:rsidR="001E63CA" w:rsidRPr="003F570C" w:rsidRDefault="001E63CA" w:rsidP="001E63CA">
            <w:pPr>
              <w:spacing w:before="79" w:line="254" w:lineRule="auto"/>
              <w:ind w:left="169"/>
              <w:rPr>
                <w:rFonts w:ascii="Times New Roman" w:eastAsia="Cambria" w:hAnsi="Times New Roman" w:cs="Times New Roman"/>
                <w:i/>
              </w:rPr>
            </w:pPr>
            <w:r w:rsidRPr="003F570C">
              <w:rPr>
                <w:rFonts w:ascii="Times New Roman" w:eastAsia="Cambria" w:hAnsi="Times New Roman" w:cs="Times New Roman"/>
                <w:w w:val="115"/>
              </w:rPr>
              <w:t>Человек</w:t>
            </w:r>
            <w:r w:rsidRPr="003F570C">
              <w:rPr>
                <w:rFonts w:ascii="Times New Roman" w:eastAsia="Cambria" w:hAnsi="Times New Roman" w:cs="Times New Roman"/>
                <w:spacing w:val="30"/>
                <w:w w:val="115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30"/>
                <w:w w:val="115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</w:rPr>
              <w:t>культура</w:t>
            </w:r>
            <w:r w:rsidRPr="003F570C">
              <w:rPr>
                <w:rFonts w:ascii="Times New Roman" w:eastAsia="Cambria" w:hAnsi="Times New Roman" w:cs="Times New Roman"/>
                <w:spacing w:val="30"/>
                <w:w w:val="115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1E63CA" w:rsidRPr="003F570C" w:rsidRDefault="001E63CA" w:rsidP="001E63CA">
            <w:pPr>
              <w:spacing w:before="79" w:line="249" w:lineRule="auto"/>
              <w:ind w:left="169" w:right="155"/>
              <w:rPr>
                <w:rFonts w:ascii="Times New Roman" w:eastAsia="Cambria" w:hAnsi="Times New Roman" w:cs="Times New Roman"/>
                <w:w w:val="110"/>
              </w:rPr>
            </w:pPr>
          </w:p>
        </w:tc>
        <w:tc>
          <w:tcPr>
            <w:tcW w:w="3402" w:type="dxa"/>
          </w:tcPr>
          <w:p w:rsidR="001E63CA" w:rsidRPr="003F570C" w:rsidRDefault="001E63CA" w:rsidP="001E63CA">
            <w:pPr>
              <w:spacing w:before="79" w:line="249" w:lineRule="auto"/>
              <w:ind w:left="169" w:right="155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Итоговый</w:t>
            </w:r>
            <w:r w:rsidRPr="003F570C">
              <w:rPr>
                <w:rFonts w:ascii="Times New Roman" w:eastAsia="Cambria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проект:</w:t>
            </w:r>
            <w:r w:rsidRPr="003F570C">
              <w:rPr>
                <w:rFonts w:ascii="Times New Roman" w:eastAsia="Cambria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«Что</w:t>
            </w:r>
            <w:r w:rsidRPr="003F570C">
              <w:rPr>
                <w:rFonts w:ascii="Times New Roman" w:eastAsia="Cambria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значит</w:t>
            </w:r>
            <w:r w:rsidRPr="003F570C">
              <w:rPr>
                <w:rFonts w:ascii="Times New Roman" w:eastAsia="Cambria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быть</w:t>
            </w:r>
            <w:r w:rsidRPr="003F570C">
              <w:rPr>
                <w:rFonts w:ascii="Times New Roman" w:eastAsia="Cambria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1E63CA" w:rsidRPr="003F570C" w:rsidRDefault="001E63CA" w:rsidP="001E63CA">
            <w:pPr>
              <w:spacing w:before="79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>Показать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взаимосвязь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человека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культуры через их взаимное влияние .</w:t>
            </w:r>
            <w:r w:rsidRPr="003F570C">
              <w:rPr>
                <w:rFonts w:ascii="Times New Roman" w:eastAsia="Cambria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0"/>
                <w:lang w:val="ru-RU"/>
              </w:rPr>
              <w:t xml:space="preserve">Характеризовать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образ человека высокой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духовной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культуры,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0"/>
                <w:lang w:val="ru-RU"/>
              </w:rPr>
              <w:t>создавае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мый</w:t>
            </w:r>
            <w:r w:rsidRPr="003F570C">
              <w:rPr>
                <w:rFonts w:ascii="Times New Roman" w:eastAsia="Cambria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в</w:t>
            </w:r>
            <w:r w:rsidRPr="003F570C">
              <w:rPr>
                <w:rFonts w:ascii="Times New Roman" w:eastAsia="Cambria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произведениях</w:t>
            </w:r>
            <w:r w:rsidRPr="003F570C">
              <w:rPr>
                <w:rFonts w:ascii="Times New Roman" w:eastAsia="Cambria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искусства</w:t>
            </w:r>
            <w:r w:rsidRPr="003F570C">
              <w:rPr>
                <w:rFonts w:ascii="Times New Roman" w:eastAsia="Cambria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05"/>
                <w:lang w:val="ru-RU"/>
              </w:rPr>
              <w:t>.</w:t>
            </w:r>
          </w:p>
          <w:p w:rsidR="001E63CA" w:rsidRPr="003F570C" w:rsidRDefault="001E63CA" w:rsidP="001E63CA">
            <w:pPr>
              <w:spacing w:before="2" w:line="249" w:lineRule="auto"/>
              <w:ind w:left="168" w:right="159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с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источниками,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систематизировать</w:t>
            </w:r>
            <w:r w:rsidRPr="003F570C">
              <w:rPr>
                <w:rFonts w:ascii="Times New Roman" w:eastAsia="Cambria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понятия,</w:t>
            </w:r>
            <w:r w:rsidRPr="003F570C">
              <w:rPr>
                <w:rFonts w:ascii="Times New Roman" w:eastAsia="Cambria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i/>
                <w:w w:val="115"/>
                <w:lang w:val="ru-RU"/>
              </w:rPr>
              <w:t>подготовить</w:t>
            </w:r>
            <w:r w:rsidRPr="003F570C">
              <w:rPr>
                <w:rFonts w:ascii="Times New Roman" w:eastAsia="Cambria" w:hAnsi="Times New Roman" w:cs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3F570C">
              <w:rPr>
                <w:rFonts w:ascii="Times New Roman" w:eastAsia="Cambria" w:hAnsi="Times New Roman" w:cs="Times New Roman"/>
                <w:w w:val="115"/>
                <w:lang w:val="ru-RU"/>
              </w:rPr>
              <w:t>проект</w:t>
            </w:r>
          </w:p>
        </w:tc>
      </w:tr>
    </w:tbl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E63CA" w:rsidRDefault="001E63CA" w:rsidP="001E63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F570C" w:rsidRDefault="003F570C" w:rsidP="001E63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F570C" w:rsidRDefault="003F570C" w:rsidP="001E63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F570C" w:rsidRPr="001E63CA" w:rsidRDefault="003F570C" w:rsidP="001E63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1E63CA" w:rsidRPr="001E63CA" w:rsidRDefault="001E63CA" w:rsidP="001E63C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E63CA" w:rsidRPr="001E63CA" w:rsidRDefault="001E63CA" w:rsidP="001E63CA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Приложение 1.</w:t>
      </w:r>
      <w:r w:rsidRPr="001E63C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1E63CA" w:rsidRPr="001E63CA" w:rsidRDefault="001E63CA" w:rsidP="001E63C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Учет воспитательного компонента в тематическом планировании курса ОДНКНР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 xml:space="preserve">    </w:t>
      </w: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 xml:space="preserve"> Содержание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курса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направлено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на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формирование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нравственного идеала, гражданской идентичности личности обучающегося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и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воспитание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патриотических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чувств  к  Родине  (осознание</w:t>
      </w:r>
      <w:r w:rsidRPr="001E63CA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себя как гражданина своего Отечества), формирование исторической</w:t>
      </w:r>
      <w:r w:rsidRPr="001E63CA">
        <w:rPr>
          <w:rFonts w:ascii="Times New Roman" w:eastAsia="Calibri" w:hAnsi="Times New Roman" w:cs="Times New Roman"/>
          <w:color w:val="000000"/>
          <w:spacing w:val="25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w w:val="105"/>
          <w:sz w:val="24"/>
          <w:szCs w:val="24"/>
          <w:lang w:val="ru-RU"/>
        </w:rPr>
        <w:t>памяти</w:t>
      </w:r>
      <w:r w:rsidRPr="001E63CA">
        <w:rPr>
          <w:rFonts w:ascii="Times New Roman" w:eastAsia="Calibri" w:hAnsi="Times New Roman" w:cs="Times New Roman"/>
          <w:color w:val="000000"/>
          <w:spacing w:val="-9"/>
          <w:w w:val="105"/>
          <w:sz w:val="24"/>
          <w:szCs w:val="24"/>
          <w:lang w:val="ru-RU"/>
        </w:rPr>
        <w:t xml:space="preserve"> </w:t>
      </w: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 российских духовно-нравственных ценностей — важнейший результат обучения ОДНКНР.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Сохранение традиционных  российских  духовно-нравственных ценностей как значимой части культурного и исторического наследия народов России — один из  ключевых 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 .</w:t>
      </w:r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1E63CA" w:rsidRPr="001E63CA" w:rsidRDefault="001E63CA" w:rsidP="001E63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E63CA" w:rsidRPr="001E63CA" w:rsidRDefault="001E63CA" w:rsidP="001E63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Приложение 2. </w:t>
      </w:r>
    </w:p>
    <w:p w:rsidR="001E63CA" w:rsidRPr="001E63CA" w:rsidRDefault="001E63CA" w:rsidP="001E63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Учебно-методическое обеспечение курса </w:t>
      </w:r>
      <w:r w:rsidR="003F570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ОДНКНР</w:t>
      </w:r>
    </w:p>
    <w:p w:rsidR="001E63CA" w:rsidRPr="001E63CA" w:rsidRDefault="001E63CA" w:rsidP="001E63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3CA">
        <w:rPr>
          <w:rFonts w:ascii="Times New Roman" w:eastAsia="Calibri" w:hAnsi="Times New Roman" w:cs="Times New Roman"/>
          <w:sz w:val="24"/>
          <w:szCs w:val="24"/>
          <w:lang w:val="ru-RU"/>
        </w:rPr>
        <w:t>Электронные ресурсы:</w:t>
      </w:r>
    </w:p>
    <w:p w:rsidR="001E63CA" w:rsidRPr="001E63CA" w:rsidRDefault="001E63CA" w:rsidP="001E63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1. </w:t>
      </w:r>
      <w:r w:rsidRPr="001E63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Российская электронная школа.</w:t>
      </w: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1E63CA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https://resh.edu.ru/</w:t>
        </w:r>
      </w:hyperlink>
    </w:p>
    <w:p w:rsidR="001E63CA" w:rsidRPr="001E63CA" w:rsidRDefault="001E63CA" w:rsidP="001E63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2. </w:t>
      </w:r>
      <w:r w:rsidRPr="001E63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«Учи.ру»</w:t>
      </w: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1E63CA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https://uchi.ru/</w:t>
        </w:r>
      </w:hyperlink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1E63CA" w:rsidRPr="001E63CA" w:rsidRDefault="001E63CA" w:rsidP="001E63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3. </w:t>
      </w:r>
      <w:r w:rsidRPr="001E63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«Яндекс. Учебник»</w:t>
      </w: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1E63CA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https://education.yandex.ru/home/</w:t>
        </w:r>
      </w:hyperlink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1E63CA" w:rsidRPr="001E63CA" w:rsidRDefault="001E63CA" w:rsidP="001E63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4. </w:t>
      </w:r>
      <w:r w:rsidRPr="001E63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«ЯКласс»</w:t>
      </w: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1E63CA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https://www.yaklass.ru/</w:t>
        </w:r>
      </w:hyperlink>
    </w:p>
    <w:p w:rsidR="001E63CA" w:rsidRPr="001E63CA" w:rsidRDefault="001E63CA" w:rsidP="001E63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5. </w:t>
      </w:r>
      <w:r w:rsidRPr="001E63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Мобильное электронное образование</w:t>
      </w: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</w:t>
      </w: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обучающихся 1-11 классов. Предусмотрена система видеоконференций и мессенджер. </w:t>
      </w:r>
      <w:hyperlink r:id="rId12" w:history="1">
        <w:r w:rsidRPr="001E63CA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https://mob-edu.ru/</w:t>
        </w:r>
      </w:hyperlink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1E63CA" w:rsidRPr="001E63CA" w:rsidRDefault="001E63CA" w:rsidP="001E63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6. </w:t>
      </w:r>
      <w:r w:rsidRPr="001E63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Фоксфорд</w:t>
      </w: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1E63CA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https://foxford.ru/about</w:t>
        </w:r>
      </w:hyperlink>
    </w:p>
    <w:p w:rsidR="001E63CA" w:rsidRPr="001E63CA" w:rsidRDefault="001E63CA" w:rsidP="001E63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7. </w:t>
      </w:r>
      <w:r w:rsidRPr="001E63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«Сириус. Онлайн»</w:t>
      </w: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1E63CA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https://edu.sirius.online/#/</w:t>
        </w:r>
      </w:hyperlink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1E63CA" w:rsidRPr="001E63CA" w:rsidRDefault="001E63CA" w:rsidP="001E63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8. </w:t>
      </w:r>
      <w:r w:rsidRPr="001E63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«Маркетплейс образовательных услуг»</w:t>
      </w: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1E63CA" w:rsidRPr="001E63CA" w:rsidRDefault="001E63CA" w:rsidP="001E63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9. </w:t>
      </w:r>
      <w:r w:rsidRPr="001E63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«ИнтернетУрок»</w:t>
      </w: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1E63CA" w:rsidRPr="001E63CA" w:rsidRDefault="001E63CA" w:rsidP="001E63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10. </w:t>
      </w:r>
      <w:r w:rsidRPr="001E63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Издательство «Просвещение»</w:t>
      </w: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1E63CA" w:rsidRPr="001E63CA" w:rsidRDefault="001E63CA" w:rsidP="001E63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11. </w:t>
      </w:r>
      <w:r w:rsidRPr="001E63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«Академкнига/Учебник»</w:t>
      </w: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 on-line библиотека учебной литературы сайт http://akademkniga.ru/ </w:t>
      </w:r>
    </w:p>
    <w:p w:rsidR="001E63CA" w:rsidRPr="001E63CA" w:rsidRDefault="001E63CA" w:rsidP="001E63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12. </w:t>
      </w:r>
      <w:r w:rsidRPr="001E63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Издательство «Русское слово»</w:t>
      </w: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1E63CA" w:rsidRPr="001E63CA" w:rsidRDefault="001E63CA" w:rsidP="001E63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13. </w:t>
      </w:r>
      <w:r w:rsidRPr="001E63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«Библиошкола»</w:t>
      </w: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1E63CA" w:rsidRPr="001E63CA" w:rsidRDefault="001E63CA" w:rsidP="001E63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16. </w:t>
      </w:r>
      <w:r w:rsidRPr="001E63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Образовательная платформа «Лекта»</w:t>
      </w:r>
      <w:r w:rsidRPr="001E6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1E63CA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https://lecta.rosuchebnik.ru/</w:t>
        </w:r>
      </w:hyperlink>
    </w:p>
    <w:p w:rsidR="001E63CA" w:rsidRPr="001E63CA" w:rsidRDefault="001E63CA" w:rsidP="001E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3F570C" w:rsidRDefault="003F570C" w:rsidP="001E63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570C" w:rsidRDefault="003F570C" w:rsidP="001E63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570C" w:rsidRDefault="003F570C" w:rsidP="001E63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570C" w:rsidRDefault="003F570C" w:rsidP="001E63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570C" w:rsidRDefault="003F570C" w:rsidP="001E63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570C" w:rsidRDefault="003F570C" w:rsidP="001E63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570C" w:rsidRDefault="003F570C" w:rsidP="001E63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570C" w:rsidRDefault="003F570C" w:rsidP="001E63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570C" w:rsidRDefault="003F570C" w:rsidP="001E63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570C" w:rsidRDefault="003F570C" w:rsidP="001E63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570C" w:rsidRDefault="003F570C" w:rsidP="001E63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570C" w:rsidRDefault="003F570C" w:rsidP="001E63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570C" w:rsidRDefault="003F570C" w:rsidP="001E63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570C" w:rsidRDefault="003F570C" w:rsidP="001E63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570C" w:rsidRDefault="003F570C" w:rsidP="001E63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570C" w:rsidRDefault="003F570C" w:rsidP="001E63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570C" w:rsidRDefault="003F570C" w:rsidP="001E63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570C" w:rsidRDefault="003F570C" w:rsidP="001E63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570C" w:rsidRDefault="003F570C" w:rsidP="001E63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sectPr w:rsidR="003F570C" w:rsidSect="001E63CA">
      <w:pgSz w:w="11900" w:h="16840"/>
      <w:pgMar w:top="567" w:right="567" w:bottom="567" w:left="1134" w:header="720" w:footer="720" w:gutter="0"/>
      <w:cols w:space="720" w:equalWidth="0">
        <w:col w:w="9632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0F8" w:rsidRDefault="00D220F8" w:rsidP="00F11640">
      <w:pPr>
        <w:spacing w:after="0" w:line="240" w:lineRule="auto"/>
      </w:pPr>
      <w:r>
        <w:separator/>
      </w:r>
    </w:p>
  </w:endnote>
  <w:endnote w:type="continuationSeparator" w:id="0">
    <w:p w:rsidR="00D220F8" w:rsidRDefault="00D220F8" w:rsidP="00F1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0F8" w:rsidRDefault="00D220F8" w:rsidP="00F11640">
      <w:pPr>
        <w:spacing w:after="0" w:line="240" w:lineRule="auto"/>
      </w:pPr>
      <w:r>
        <w:separator/>
      </w:r>
    </w:p>
  </w:footnote>
  <w:footnote w:type="continuationSeparator" w:id="0">
    <w:p w:rsidR="00D220F8" w:rsidRDefault="00D220F8" w:rsidP="00F11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0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3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16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21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24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26" w15:restartNumberingAfterBreak="0">
    <w:nsid w:val="484249F6"/>
    <w:multiLevelType w:val="hybridMultilevel"/>
    <w:tmpl w:val="7354EC8E"/>
    <w:lvl w:ilvl="0" w:tplc="B89008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6"/>
  </w:num>
  <w:num w:numId="11">
    <w:abstractNumId w:val="9"/>
  </w:num>
  <w:num w:numId="12">
    <w:abstractNumId w:val="23"/>
  </w:num>
  <w:num w:numId="13">
    <w:abstractNumId w:val="12"/>
  </w:num>
  <w:num w:numId="14">
    <w:abstractNumId w:val="33"/>
  </w:num>
  <w:num w:numId="15">
    <w:abstractNumId w:val="11"/>
  </w:num>
  <w:num w:numId="16">
    <w:abstractNumId w:val="18"/>
  </w:num>
  <w:num w:numId="17">
    <w:abstractNumId w:val="29"/>
  </w:num>
  <w:num w:numId="18">
    <w:abstractNumId w:val="14"/>
  </w:num>
  <w:num w:numId="19">
    <w:abstractNumId w:val="20"/>
  </w:num>
  <w:num w:numId="20">
    <w:abstractNumId w:val="15"/>
  </w:num>
  <w:num w:numId="21">
    <w:abstractNumId w:val="25"/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6"/>
  </w:num>
  <w:num w:numId="25">
    <w:abstractNumId w:val="19"/>
  </w:num>
  <w:num w:numId="26">
    <w:abstractNumId w:val="31"/>
  </w:num>
  <w:num w:numId="27">
    <w:abstractNumId w:val="28"/>
  </w:num>
  <w:num w:numId="28">
    <w:abstractNumId w:val="34"/>
  </w:num>
  <w:num w:numId="29">
    <w:abstractNumId w:val="22"/>
  </w:num>
  <w:num w:numId="30">
    <w:abstractNumId w:val="32"/>
  </w:num>
  <w:num w:numId="31">
    <w:abstractNumId w:val="21"/>
  </w:num>
  <w:num w:numId="32">
    <w:abstractNumId w:val="13"/>
  </w:num>
  <w:num w:numId="33">
    <w:abstractNumId w:val="27"/>
  </w:num>
  <w:num w:numId="34">
    <w:abstractNumId w:val="24"/>
  </w:num>
  <w:num w:numId="35">
    <w:abstractNumId w:val="3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F5133"/>
    <w:rsid w:val="00100E52"/>
    <w:rsid w:val="001200C3"/>
    <w:rsid w:val="0015074B"/>
    <w:rsid w:val="00163A23"/>
    <w:rsid w:val="001E63CA"/>
    <w:rsid w:val="00230BDE"/>
    <w:rsid w:val="0029639D"/>
    <w:rsid w:val="002B3AC7"/>
    <w:rsid w:val="002C71DD"/>
    <w:rsid w:val="002E5604"/>
    <w:rsid w:val="00326F90"/>
    <w:rsid w:val="0032728C"/>
    <w:rsid w:val="003F570C"/>
    <w:rsid w:val="004418C2"/>
    <w:rsid w:val="005524AD"/>
    <w:rsid w:val="005B1110"/>
    <w:rsid w:val="0060625F"/>
    <w:rsid w:val="006E2E4A"/>
    <w:rsid w:val="006F32B9"/>
    <w:rsid w:val="006F52A8"/>
    <w:rsid w:val="007660B0"/>
    <w:rsid w:val="007B6523"/>
    <w:rsid w:val="00877E46"/>
    <w:rsid w:val="00881B52"/>
    <w:rsid w:val="008F1DED"/>
    <w:rsid w:val="009C3C00"/>
    <w:rsid w:val="00A37CBB"/>
    <w:rsid w:val="00AA1A6C"/>
    <w:rsid w:val="00AA1D8D"/>
    <w:rsid w:val="00B47730"/>
    <w:rsid w:val="00BA5803"/>
    <w:rsid w:val="00BB014D"/>
    <w:rsid w:val="00C4494A"/>
    <w:rsid w:val="00CB0664"/>
    <w:rsid w:val="00CB73C2"/>
    <w:rsid w:val="00D220F8"/>
    <w:rsid w:val="00D3064B"/>
    <w:rsid w:val="00E9788A"/>
    <w:rsid w:val="00F11640"/>
    <w:rsid w:val="00F90A7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1652C"/>
  <w14:defaultImageDpi w14:val="300"/>
  <w15:docId w15:val="{4CB6B85A-2C05-4BC9-8748-041979D6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1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numbering" w:customStyle="1" w:styleId="14">
    <w:name w:val="Нет списка1"/>
    <w:next w:val="a4"/>
    <w:uiPriority w:val="99"/>
    <w:semiHidden/>
    <w:unhideWhenUsed/>
    <w:rsid w:val="001E63CA"/>
  </w:style>
  <w:style w:type="paragraph" w:customStyle="1" w:styleId="Default">
    <w:name w:val="Default"/>
    <w:rsid w:val="001E63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ff8">
    <w:name w:val="Normal (Web)"/>
    <w:basedOn w:val="a1"/>
    <w:uiPriority w:val="99"/>
    <w:unhideWhenUsed/>
    <w:rsid w:val="001E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5">
    <w:name w:val="Сетка таблицы1"/>
    <w:basedOn w:val="a3"/>
    <w:next w:val="aff0"/>
    <w:uiPriority w:val="39"/>
    <w:rsid w:val="001E63CA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1E63CA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1"/>
    <w:uiPriority w:val="1"/>
    <w:qFormat/>
    <w:rsid w:val="001E63CA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  <w:lang w:val="ru-RU"/>
    </w:rPr>
  </w:style>
  <w:style w:type="paragraph" w:customStyle="1" w:styleId="110">
    <w:name w:val="Заголовок 11"/>
    <w:basedOn w:val="a1"/>
    <w:uiPriority w:val="1"/>
    <w:qFormat/>
    <w:rsid w:val="001E63CA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  <w:lang w:val="ru-RU"/>
    </w:rPr>
  </w:style>
  <w:style w:type="paragraph" w:customStyle="1" w:styleId="41">
    <w:name w:val="Заголовок 41"/>
    <w:basedOn w:val="a1"/>
    <w:uiPriority w:val="1"/>
    <w:qFormat/>
    <w:rsid w:val="001E63C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  <w:lang w:val="ru-RU"/>
    </w:rPr>
  </w:style>
  <w:style w:type="paragraph" w:customStyle="1" w:styleId="TableParagraph">
    <w:name w:val="Table Paragraph"/>
    <w:basedOn w:val="a1"/>
    <w:uiPriority w:val="1"/>
    <w:qFormat/>
    <w:rsid w:val="001E63CA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character" w:styleId="aff9">
    <w:name w:val="Hyperlink"/>
    <w:basedOn w:val="a2"/>
    <w:uiPriority w:val="99"/>
    <w:semiHidden/>
    <w:unhideWhenUsed/>
    <w:rsid w:val="001E63CA"/>
    <w:rPr>
      <w:color w:val="0000FF"/>
      <w:u w:val="single"/>
    </w:rPr>
  </w:style>
  <w:style w:type="table" w:customStyle="1" w:styleId="51">
    <w:name w:val="Сетка таблицы5"/>
    <w:basedOn w:val="a3"/>
    <w:uiPriority w:val="59"/>
    <w:rsid w:val="001E63CA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1"/>
    <w:rsid w:val="001E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2"/>
    <w:rsid w:val="001E63CA"/>
  </w:style>
  <w:style w:type="character" w:customStyle="1" w:styleId="c4">
    <w:name w:val="c4"/>
    <w:basedOn w:val="a2"/>
    <w:rsid w:val="001E63CA"/>
  </w:style>
  <w:style w:type="paragraph" w:styleId="affa">
    <w:name w:val="Balloon Text"/>
    <w:basedOn w:val="a1"/>
    <w:link w:val="affb"/>
    <w:uiPriority w:val="99"/>
    <w:semiHidden/>
    <w:unhideWhenUsed/>
    <w:rsid w:val="001E63CA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1E63C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10" Type="http://schemas.openxmlformats.org/officeDocument/2006/relationships/hyperlink" Target="https://education.yandex.ru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1126B2-11EA-4054-B110-156AD619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15003</Words>
  <Characters>85520</Characters>
  <Application>Microsoft Office Word</Application>
  <DocSecurity>0</DocSecurity>
  <Lines>712</Lines>
  <Paragraphs>200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</cp:lastModifiedBy>
  <cp:revision>12</cp:revision>
  <cp:lastPrinted>2023-09-07T12:28:00Z</cp:lastPrinted>
  <dcterms:created xsi:type="dcterms:W3CDTF">2023-09-06T13:04:00Z</dcterms:created>
  <dcterms:modified xsi:type="dcterms:W3CDTF">2024-09-09T03:27:00Z</dcterms:modified>
</cp:coreProperties>
</file>